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AA8E1" w14:textId="77777777" w:rsidR="00533C29" w:rsidRDefault="00533C29" w:rsidP="004A3AC6">
      <w:pPr>
        <w:pStyle w:val="Ttulo1"/>
        <w:spacing w:line="240" w:lineRule="auto"/>
        <w:jc w:val="center"/>
        <w:rPr>
          <w:rFonts w:ascii="Arial" w:hAnsi="Arial" w:cs="Arial"/>
          <w:sz w:val="36"/>
          <w:szCs w:val="36"/>
        </w:rPr>
      </w:pPr>
      <w:bookmarkStart w:id="0" w:name="_Hlk226366505"/>
    </w:p>
    <w:p w14:paraId="45581B1E" w14:textId="7DE1997F" w:rsidR="00D167A8" w:rsidRPr="002B0F49" w:rsidRDefault="00000000" w:rsidP="004A3AC6">
      <w:pPr>
        <w:pStyle w:val="Ttulo1"/>
        <w:spacing w:line="240" w:lineRule="auto"/>
        <w:jc w:val="center"/>
        <w:rPr>
          <w:rFonts w:ascii="Arial" w:hAnsi="Arial" w:cs="Arial"/>
        </w:rPr>
      </w:pPr>
      <w:r w:rsidRPr="002B0F49">
        <w:rPr>
          <w:rFonts w:ascii="Arial" w:hAnsi="Arial" w:cs="Arial"/>
          <w:sz w:val="36"/>
          <w:szCs w:val="36"/>
        </w:rPr>
        <w:t xml:space="preserve">PREMIOS </w:t>
      </w:r>
      <w:r w:rsidR="002B0F49" w:rsidRPr="002B0F49">
        <w:rPr>
          <w:rFonts w:ascii="Arial" w:hAnsi="Arial" w:cs="Arial"/>
          <w:sz w:val="36"/>
          <w:szCs w:val="36"/>
        </w:rPr>
        <w:t xml:space="preserve">MÁLAGA DE </w:t>
      </w:r>
      <w:r w:rsidRPr="002B0F49">
        <w:rPr>
          <w:rFonts w:ascii="Arial" w:hAnsi="Arial" w:cs="Arial"/>
          <w:sz w:val="36"/>
          <w:szCs w:val="36"/>
        </w:rPr>
        <w:t>ARQUITECTURA 202</w:t>
      </w:r>
      <w:r w:rsidR="00146595" w:rsidRPr="002B0F49">
        <w:rPr>
          <w:rFonts w:ascii="Arial" w:hAnsi="Arial" w:cs="Arial"/>
          <w:sz w:val="36"/>
          <w:szCs w:val="36"/>
        </w:rPr>
        <w:t>6</w:t>
      </w:r>
      <w:r w:rsidR="00C73765" w:rsidRPr="002B0F49">
        <w:rPr>
          <w:rFonts w:ascii="Arial" w:hAnsi="Arial" w:cs="Arial"/>
          <w:sz w:val="36"/>
          <w:szCs w:val="36"/>
        </w:rPr>
        <w:br/>
      </w:r>
      <w:r w:rsidR="004A3AC6" w:rsidRPr="002B0F49">
        <w:rPr>
          <w:rFonts w:ascii="Arial" w:hAnsi="Arial" w:cs="Arial"/>
        </w:rPr>
        <w:br/>
      </w:r>
      <w:r w:rsidR="002B0F49" w:rsidRPr="002B0F49">
        <w:rPr>
          <w:rFonts w:ascii="Arial" w:hAnsi="Arial" w:cs="Arial"/>
        </w:rPr>
        <w:t xml:space="preserve">ANEXO I · </w:t>
      </w:r>
      <w:r w:rsidR="004A3AC6" w:rsidRPr="002B0F49">
        <w:rPr>
          <w:rFonts w:ascii="Arial" w:hAnsi="Arial" w:cs="Arial"/>
        </w:rPr>
        <w:t>FORMULARIO</w:t>
      </w:r>
    </w:p>
    <w:p w14:paraId="345BC8DC" w14:textId="77777777" w:rsidR="002203AE" w:rsidRDefault="002203AE" w:rsidP="00380169">
      <w:pPr>
        <w:spacing w:after="0"/>
      </w:pPr>
    </w:p>
    <w:p w14:paraId="727F8F05" w14:textId="77777777" w:rsidR="00380169" w:rsidRPr="002B0F49" w:rsidRDefault="00380169" w:rsidP="00380169">
      <w:pPr>
        <w:spacing w:after="0"/>
      </w:pPr>
    </w:p>
    <w:p w14:paraId="7481B193" w14:textId="386A734B" w:rsidR="00380169" w:rsidRDefault="00000000" w:rsidP="00380169">
      <w:pPr>
        <w:pStyle w:val="Ttulo2"/>
        <w:spacing w:before="0"/>
        <w:rPr>
          <w:rFonts w:ascii="Arial" w:hAnsi="Arial" w:cs="Arial"/>
          <w:sz w:val="24"/>
          <w:szCs w:val="24"/>
        </w:rPr>
      </w:pPr>
      <w:r w:rsidRPr="00380169">
        <w:rPr>
          <w:rFonts w:ascii="Arial" w:hAnsi="Arial" w:cs="Arial"/>
          <w:sz w:val="24"/>
          <w:szCs w:val="24"/>
        </w:rPr>
        <w:t xml:space="preserve">1. Datos </w:t>
      </w:r>
      <w:r w:rsidR="004A3AC6" w:rsidRPr="00380169">
        <w:rPr>
          <w:rFonts w:ascii="Arial" w:hAnsi="Arial" w:cs="Arial"/>
          <w:sz w:val="24"/>
          <w:szCs w:val="24"/>
        </w:rPr>
        <w:t>del solicitante</w:t>
      </w:r>
      <w:r w:rsidR="00C73765" w:rsidRPr="00380169">
        <w:rPr>
          <w:rFonts w:ascii="Arial" w:hAnsi="Arial" w:cs="Arial"/>
          <w:sz w:val="24"/>
          <w:szCs w:val="24"/>
        </w:rPr>
        <w:t xml:space="preserve"> </w:t>
      </w:r>
      <w:r w:rsidR="004A3AC6" w:rsidRPr="00380169">
        <w:rPr>
          <w:rFonts w:ascii="Arial" w:hAnsi="Arial" w:cs="Arial"/>
          <w:sz w:val="24"/>
          <w:szCs w:val="24"/>
        </w:rPr>
        <w:t xml:space="preserve"> </w:t>
      </w:r>
    </w:p>
    <w:p w14:paraId="34CA0E45" w14:textId="77777777" w:rsidR="00380169" w:rsidRPr="00380169" w:rsidRDefault="00380169" w:rsidP="00380169">
      <w:pPr>
        <w:spacing w:after="0"/>
        <w:rPr>
          <w:sz w:val="10"/>
          <w:szCs w:val="10"/>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4A0" w:firstRow="1" w:lastRow="0" w:firstColumn="1" w:lastColumn="0" w:noHBand="0" w:noVBand="1"/>
      </w:tblPr>
      <w:tblGrid>
        <w:gridCol w:w="2972"/>
        <w:gridCol w:w="5658"/>
      </w:tblGrid>
      <w:tr w:rsidR="00D167A8" w:rsidRPr="002B0F49" w14:paraId="724B4C48" w14:textId="77777777" w:rsidTr="00380169">
        <w:tc>
          <w:tcPr>
            <w:tcW w:w="2972" w:type="dxa"/>
          </w:tcPr>
          <w:p w14:paraId="24F8E279" w14:textId="06850E12" w:rsidR="00D167A8" w:rsidRPr="00533C29" w:rsidRDefault="00000000">
            <w:pPr>
              <w:rPr>
                <w:rFonts w:ascii="Arial" w:hAnsi="Arial" w:cs="Arial"/>
                <w:b/>
                <w:bCs/>
                <w:sz w:val="20"/>
                <w:szCs w:val="20"/>
              </w:rPr>
            </w:pPr>
            <w:r w:rsidRPr="00533C29">
              <w:rPr>
                <w:rFonts w:ascii="Arial" w:hAnsi="Arial" w:cs="Arial"/>
                <w:b/>
                <w:bCs/>
                <w:sz w:val="20"/>
                <w:szCs w:val="20"/>
              </w:rPr>
              <w:t>Nombre y apellidos</w:t>
            </w:r>
            <w:r w:rsidR="004A3AC6" w:rsidRPr="00533C29">
              <w:rPr>
                <w:rFonts w:ascii="Arial" w:hAnsi="Arial" w:cs="Arial"/>
                <w:b/>
                <w:bCs/>
                <w:sz w:val="20"/>
                <w:szCs w:val="20"/>
              </w:rPr>
              <w:t>:</w:t>
            </w:r>
          </w:p>
        </w:tc>
        <w:sdt>
          <w:sdtPr>
            <w:rPr>
              <w:rFonts w:ascii="Arial" w:hAnsi="Arial" w:cs="Arial"/>
              <w:sz w:val="20"/>
              <w:szCs w:val="20"/>
            </w:rPr>
            <w:id w:val="1059825578"/>
            <w:placeholder>
              <w:docPart w:val="DefaultPlaceholder_-1854013440"/>
            </w:placeholder>
            <w:showingPlcHdr/>
          </w:sdtPr>
          <w:sdtContent>
            <w:tc>
              <w:tcPr>
                <w:tcW w:w="5658" w:type="dxa"/>
              </w:tcPr>
              <w:p w14:paraId="7B151172" w14:textId="46B6DE15" w:rsidR="00D167A8" w:rsidRPr="00533C29" w:rsidRDefault="00C73765">
                <w:pPr>
                  <w:rPr>
                    <w:rFonts w:ascii="Arial" w:hAnsi="Arial" w:cs="Arial"/>
                    <w:sz w:val="20"/>
                    <w:szCs w:val="20"/>
                  </w:rPr>
                </w:pPr>
                <w:r w:rsidRPr="00533C29">
                  <w:rPr>
                    <w:rStyle w:val="Textodelmarcadordeposicin"/>
                    <w:sz w:val="20"/>
                    <w:szCs w:val="20"/>
                  </w:rPr>
                  <w:t>Haga clic o pulse aquí para escribir texto.</w:t>
                </w:r>
              </w:p>
            </w:tc>
          </w:sdtContent>
        </w:sdt>
      </w:tr>
      <w:tr w:rsidR="00D167A8" w:rsidRPr="002B0F49" w14:paraId="576242B6" w14:textId="77777777" w:rsidTr="00380169">
        <w:tc>
          <w:tcPr>
            <w:tcW w:w="2972" w:type="dxa"/>
          </w:tcPr>
          <w:p w14:paraId="4DBA4863" w14:textId="39798E73" w:rsidR="00D167A8" w:rsidRPr="00533C29" w:rsidRDefault="00000000">
            <w:pPr>
              <w:rPr>
                <w:rFonts w:ascii="Arial" w:hAnsi="Arial" w:cs="Arial"/>
                <w:b/>
                <w:bCs/>
                <w:sz w:val="20"/>
                <w:szCs w:val="20"/>
              </w:rPr>
            </w:pPr>
            <w:r w:rsidRPr="00533C29">
              <w:rPr>
                <w:rFonts w:ascii="Arial" w:hAnsi="Arial" w:cs="Arial"/>
                <w:b/>
                <w:bCs/>
                <w:sz w:val="20"/>
                <w:szCs w:val="20"/>
              </w:rPr>
              <w:t>DNI</w:t>
            </w:r>
            <w:r w:rsidR="004A3AC6" w:rsidRPr="00533C29">
              <w:rPr>
                <w:rFonts w:ascii="Arial" w:hAnsi="Arial" w:cs="Arial"/>
                <w:b/>
                <w:bCs/>
                <w:sz w:val="20"/>
                <w:szCs w:val="20"/>
              </w:rPr>
              <w:t>:</w:t>
            </w:r>
          </w:p>
        </w:tc>
        <w:sdt>
          <w:sdtPr>
            <w:rPr>
              <w:rFonts w:ascii="Arial" w:hAnsi="Arial" w:cs="Arial"/>
              <w:sz w:val="20"/>
              <w:szCs w:val="20"/>
            </w:rPr>
            <w:id w:val="-1960095152"/>
            <w:placeholder>
              <w:docPart w:val="DefaultPlaceholder_-1854013440"/>
            </w:placeholder>
            <w:showingPlcHdr/>
          </w:sdtPr>
          <w:sdtContent>
            <w:tc>
              <w:tcPr>
                <w:tcW w:w="5658" w:type="dxa"/>
              </w:tcPr>
              <w:p w14:paraId="7E77DCE5" w14:textId="0C8FCB09" w:rsidR="00D167A8" w:rsidRPr="00533C29" w:rsidRDefault="00C73765">
                <w:pPr>
                  <w:rPr>
                    <w:rFonts w:ascii="Arial" w:hAnsi="Arial" w:cs="Arial"/>
                    <w:sz w:val="20"/>
                    <w:szCs w:val="20"/>
                  </w:rPr>
                </w:pPr>
                <w:r w:rsidRPr="00533C29">
                  <w:rPr>
                    <w:rStyle w:val="Textodelmarcadordeposicin"/>
                    <w:sz w:val="20"/>
                    <w:szCs w:val="20"/>
                  </w:rPr>
                  <w:t>Haga clic o pulse aquí para escribir texto.</w:t>
                </w:r>
              </w:p>
            </w:tc>
          </w:sdtContent>
        </w:sdt>
      </w:tr>
      <w:tr w:rsidR="004A3AC6" w:rsidRPr="002B0F49" w14:paraId="0A358648" w14:textId="77777777" w:rsidTr="00380169">
        <w:tc>
          <w:tcPr>
            <w:tcW w:w="8630" w:type="dxa"/>
            <w:gridSpan w:val="2"/>
          </w:tcPr>
          <w:p w14:paraId="21EC884C" w14:textId="741937F8" w:rsidR="004A3AC6" w:rsidRPr="00533C29" w:rsidRDefault="004A3AC6">
            <w:pPr>
              <w:rPr>
                <w:rFonts w:ascii="Arial" w:hAnsi="Arial" w:cs="Arial"/>
                <w:sz w:val="20"/>
                <w:szCs w:val="20"/>
              </w:rPr>
            </w:pPr>
            <w:r w:rsidRPr="00533C29">
              <w:rPr>
                <w:rFonts w:ascii="Arial" w:hAnsi="Arial" w:cs="Arial"/>
                <w:color w:val="808080" w:themeColor="background1" w:themeShade="80"/>
                <w:sz w:val="20"/>
                <w:szCs w:val="20"/>
              </w:rPr>
              <w:t>A efectos de notificación</w:t>
            </w:r>
          </w:p>
        </w:tc>
      </w:tr>
      <w:tr w:rsidR="004A3AC6" w:rsidRPr="002B0F49" w14:paraId="4D776901" w14:textId="77777777" w:rsidTr="00380169">
        <w:tc>
          <w:tcPr>
            <w:tcW w:w="2972" w:type="dxa"/>
          </w:tcPr>
          <w:p w14:paraId="017AFCDF" w14:textId="3A560BD5" w:rsidR="004A3AC6" w:rsidRPr="00533C29" w:rsidRDefault="004A3AC6">
            <w:pPr>
              <w:rPr>
                <w:rFonts w:ascii="Arial" w:hAnsi="Arial" w:cs="Arial"/>
                <w:b/>
                <w:bCs/>
                <w:sz w:val="20"/>
                <w:szCs w:val="20"/>
              </w:rPr>
            </w:pPr>
            <w:r w:rsidRPr="00533C29">
              <w:rPr>
                <w:rFonts w:ascii="Arial" w:hAnsi="Arial" w:cs="Arial"/>
                <w:b/>
                <w:bCs/>
                <w:sz w:val="20"/>
                <w:szCs w:val="20"/>
              </w:rPr>
              <w:t>Dirección:</w:t>
            </w:r>
          </w:p>
        </w:tc>
        <w:sdt>
          <w:sdtPr>
            <w:rPr>
              <w:rFonts w:ascii="Arial" w:hAnsi="Arial" w:cs="Arial"/>
              <w:sz w:val="20"/>
              <w:szCs w:val="20"/>
            </w:rPr>
            <w:id w:val="-945380010"/>
            <w:placeholder>
              <w:docPart w:val="DefaultPlaceholder_-1854013440"/>
            </w:placeholder>
            <w:showingPlcHdr/>
          </w:sdtPr>
          <w:sdtContent>
            <w:tc>
              <w:tcPr>
                <w:tcW w:w="5658" w:type="dxa"/>
              </w:tcPr>
              <w:p w14:paraId="6643AE02" w14:textId="1E9110ED" w:rsidR="004A3AC6" w:rsidRPr="00533C29" w:rsidRDefault="00C73765">
                <w:pPr>
                  <w:rPr>
                    <w:rFonts w:ascii="Arial" w:hAnsi="Arial" w:cs="Arial"/>
                    <w:sz w:val="20"/>
                    <w:szCs w:val="20"/>
                  </w:rPr>
                </w:pPr>
                <w:r w:rsidRPr="00533C29">
                  <w:rPr>
                    <w:rStyle w:val="Textodelmarcadordeposicin"/>
                    <w:sz w:val="20"/>
                    <w:szCs w:val="20"/>
                  </w:rPr>
                  <w:t>Haga clic o pulse aquí para escribir texto.</w:t>
                </w:r>
              </w:p>
            </w:tc>
          </w:sdtContent>
        </w:sdt>
      </w:tr>
      <w:tr w:rsidR="00D167A8" w:rsidRPr="002B0F49" w14:paraId="5841FA7F" w14:textId="77777777" w:rsidTr="00380169">
        <w:tc>
          <w:tcPr>
            <w:tcW w:w="2972" w:type="dxa"/>
          </w:tcPr>
          <w:p w14:paraId="426D3440" w14:textId="1D83B957" w:rsidR="00D167A8" w:rsidRPr="00533C29" w:rsidRDefault="004A3AC6">
            <w:pPr>
              <w:rPr>
                <w:rFonts w:ascii="Arial" w:hAnsi="Arial" w:cs="Arial"/>
                <w:b/>
                <w:bCs/>
                <w:sz w:val="20"/>
                <w:szCs w:val="20"/>
              </w:rPr>
            </w:pPr>
            <w:r w:rsidRPr="00533C29">
              <w:rPr>
                <w:rFonts w:ascii="Arial" w:hAnsi="Arial" w:cs="Arial"/>
                <w:b/>
                <w:bCs/>
                <w:sz w:val="20"/>
                <w:szCs w:val="20"/>
              </w:rPr>
              <w:t>Localidad y C.P.:</w:t>
            </w:r>
          </w:p>
        </w:tc>
        <w:sdt>
          <w:sdtPr>
            <w:rPr>
              <w:rFonts w:ascii="Arial" w:hAnsi="Arial" w:cs="Arial"/>
              <w:sz w:val="20"/>
              <w:szCs w:val="20"/>
            </w:rPr>
            <w:id w:val="541253773"/>
            <w:placeholder>
              <w:docPart w:val="DefaultPlaceholder_-1854013440"/>
            </w:placeholder>
            <w:showingPlcHdr/>
          </w:sdtPr>
          <w:sdtContent>
            <w:tc>
              <w:tcPr>
                <w:tcW w:w="5658" w:type="dxa"/>
              </w:tcPr>
              <w:p w14:paraId="727A48A6" w14:textId="797FBB49" w:rsidR="00D167A8" w:rsidRPr="00533C29" w:rsidRDefault="00C73765">
                <w:pPr>
                  <w:rPr>
                    <w:rFonts w:ascii="Arial" w:hAnsi="Arial" w:cs="Arial"/>
                    <w:sz w:val="20"/>
                    <w:szCs w:val="20"/>
                  </w:rPr>
                </w:pPr>
                <w:r w:rsidRPr="00533C29">
                  <w:rPr>
                    <w:rStyle w:val="Textodelmarcadordeposicin"/>
                    <w:sz w:val="20"/>
                    <w:szCs w:val="20"/>
                  </w:rPr>
                  <w:t>Haga clic o pulse aquí para escribir texto.</w:t>
                </w:r>
              </w:p>
            </w:tc>
          </w:sdtContent>
        </w:sdt>
      </w:tr>
      <w:tr w:rsidR="00D167A8" w:rsidRPr="002B0F49" w14:paraId="1329C077" w14:textId="77777777" w:rsidTr="00380169">
        <w:tc>
          <w:tcPr>
            <w:tcW w:w="2972" w:type="dxa"/>
          </w:tcPr>
          <w:p w14:paraId="6971FC91" w14:textId="4BC232AB" w:rsidR="00D167A8" w:rsidRPr="00533C29" w:rsidRDefault="00000000">
            <w:pPr>
              <w:rPr>
                <w:rFonts w:ascii="Arial" w:hAnsi="Arial" w:cs="Arial"/>
                <w:b/>
                <w:bCs/>
                <w:sz w:val="20"/>
                <w:szCs w:val="20"/>
              </w:rPr>
            </w:pPr>
            <w:r w:rsidRPr="00533C29">
              <w:rPr>
                <w:rFonts w:ascii="Arial" w:hAnsi="Arial" w:cs="Arial"/>
                <w:b/>
                <w:bCs/>
                <w:sz w:val="20"/>
                <w:szCs w:val="20"/>
              </w:rPr>
              <w:t>Teléfono</w:t>
            </w:r>
            <w:r w:rsidR="004A3AC6" w:rsidRPr="00533C29">
              <w:rPr>
                <w:rFonts w:ascii="Arial" w:hAnsi="Arial" w:cs="Arial"/>
                <w:b/>
                <w:bCs/>
                <w:sz w:val="20"/>
                <w:szCs w:val="20"/>
              </w:rPr>
              <w:t xml:space="preserve"> de contacto: </w:t>
            </w:r>
          </w:p>
        </w:tc>
        <w:sdt>
          <w:sdtPr>
            <w:rPr>
              <w:rFonts w:ascii="Arial" w:hAnsi="Arial" w:cs="Arial"/>
              <w:sz w:val="20"/>
              <w:szCs w:val="20"/>
            </w:rPr>
            <w:id w:val="-1986083213"/>
            <w:placeholder>
              <w:docPart w:val="DefaultPlaceholder_-1854013440"/>
            </w:placeholder>
            <w:showingPlcHdr/>
          </w:sdtPr>
          <w:sdtContent>
            <w:tc>
              <w:tcPr>
                <w:tcW w:w="5658" w:type="dxa"/>
              </w:tcPr>
              <w:p w14:paraId="54F341A2" w14:textId="4EE61DF2" w:rsidR="00D167A8" w:rsidRPr="00533C29" w:rsidRDefault="00C73765">
                <w:pPr>
                  <w:rPr>
                    <w:rFonts w:ascii="Arial" w:hAnsi="Arial" w:cs="Arial"/>
                    <w:sz w:val="20"/>
                    <w:szCs w:val="20"/>
                  </w:rPr>
                </w:pPr>
                <w:r w:rsidRPr="00533C29">
                  <w:rPr>
                    <w:rStyle w:val="Textodelmarcadordeposicin"/>
                    <w:sz w:val="20"/>
                    <w:szCs w:val="20"/>
                  </w:rPr>
                  <w:t>Haga clic o pulse aquí para escribir texto.</w:t>
                </w:r>
              </w:p>
            </w:tc>
          </w:sdtContent>
        </w:sdt>
      </w:tr>
      <w:tr w:rsidR="00D167A8" w:rsidRPr="002B0F49" w14:paraId="711ACF8F" w14:textId="77777777" w:rsidTr="00380169">
        <w:tc>
          <w:tcPr>
            <w:tcW w:w="2972" w:type="dxa"/>
          </w:tcPr>
          <w:p w14:paraId="43C95C30" w14:textId="5908C912" w:rsidR="00D167A8" w:rsidRPr="00533C29" w:rsidRDefault="00000000">
            <w:pPr>
              <w:rPr>
                <w:rFonts w:ascii="Arial" w:hAnsi="Arial" w:cs="Arial"/>
                <w:b/>
                <w:bCs/>
                <w:sz w:val="20"/>
                <w:szCs w:val="20"/>
              </w:rPr>
            </w:pPr>
            <w:r w:rsidRPr="00533C29">
              <w:rPr>
                <w:rFonts w:ascii="Arial" w:hAnsi="Arial" w:cs="Arial"/>
                <w:b/>
                <w:bCs/>
                <w:sz w:val="20"/>
                <w:szCs w:val="20"/>
              </w:rPr>
              <w:t>Correo electrónico</w:t>
            </w:r>
            <w:r w:rsidR="004A3AC6" w:rsidRPr="00533C29">
              <w:rPr>
                <w:rFonts w:ascii="Arial" w:hAnsi="Arial" w:cs="Arial"/>
                <w:b/>
                <w:bCs/>
                <w:sz w:val="20"/>
                <w:szCs w:val="20"/>
              </w:rPr>
              <w:t xml:space="preserve">: </w:t>
            </w:r>
          </w:p>
        </w:tc>
        <w:sdt>
          <w:sdtPr>
            <w:rPr>
              <w:rFonts w:ascii="Arial" w:hAnsi="Arial" w:cs="Arial"/>
              <w:sz w:val="20"/>
              <w:szCs w:val="20"/>
            </w:rPr>
            <w:id w:val="-1601720452"/>
            <w:placeholder>
              <w:docPart w:val="DefaultPlaceholder_-1854013440"/>
            </w:placeholder>
            <w:showingPlcHdr/>
          </w:sdtPr>
          <w:sdtContent>
            <w:tc>
              <w:tcPr>
                <w:tcW w:w="5658" w:type="dxa"/>
              </w:tcPr>
              <w:p w14:paraId="1EE277CE" w14:textId="46B385A8" w:rsidR="00D167A8" w:rsidRPr="00533C29" w:rsidRDefault="00C73765">
                <w:pPr>
                  <w:rPr>
                    <w:rFonts w:ascii="Arial" w:hAnsi="Arial" w:cs="Arial"/>
                    <w:sz w:val="20"/>
                    <w:szCs w:val="20"/>
                  </w:rPr>
                </w:pPr>
                <w:r w:rsidRPr="00533C29">
                  <w:rPr>
                    <w:rStyle w:val="Textodelmarcadordeposicin"/>
                    <w:sz w:val="20"/>
                    <w:szCs w:val="20"/>
                  </w:rPr>
                  <w:t>Haga clic o pulse aquí para escribir texto.</w:t>
                </w:r>
              </w:p>
            </w:tc>
          </w:sdtContent>
        </w:sdt>
      </w:tr>
      <w:tr w:rsidR="00C73765" w:rsidRPr="002B0F49" w14:paraId="69AAAC7A" w14:textId="77777777" w:rsidTr="00380169">
        <w:tc>
          <w:tcPr>
            <w:tcW w:w="8630" w:type="dxa"/>
            <w:gridSpan w:val="2"/>
          </w:tcPr>
          <w:p w14:paraId="477EE1D6" w14:textId="474D507D" w:rsidR="00C73765" w:rsidRPr="002B0F49" w:rsidRDefault="00C73765">
            <w:pPr>
              <w:rPr>
                <w:rFonts w:ascii="Arial" w:hAnsi="Arial" w:cs="Arial"/>
                <w:i/>
                <w:iCs/>
                <w:sz w:val="20"/>
                <w:szCs w:val="20"/>
              </w:rPr>
            </w:pPr>
            <w:r w:rsidRPr="002B0F49">
              <w:rPr>
                <w:rFonts w:ascii="Arial" w:hAnsi="Arial" w:cs="Arial"/>
                <w:i/>
                <w:iCs/>
                <w:color w:val="7F7F7F" w:themeColor="text1" w:themeTint="80"/>
                <w:sz w:val="18"/>
                <w:szCs w:val="18"/>
              </w:rPr>
              <w:t>Si la propuesta no es presentada por su autor/a, se precisa la conformidad expresa del mismo con un breve escrito firmado donde exprese su autorización a otra persona u organismo a presentar su obra.</w:t>
            </w:r>
          </w:p>
        </w:tc>
      </w:tr>
    </w:tbl>
    <w:p w14:paraId="79163F86" w14:textId="77777777" w:rsidR="00380169" w:rsidRDefault="00380169">
      <w:pPr>
        <w:pStyle w:val="Ttulo2"/>
        <w:rPr>
          <w:rFonts w:ascii="Arial" w:hAnsi="Arial" w:cs="Arial"/>
          <w:sz w:val="24"/>
          <w:szCs w:val="24"/>
        </w:rPr>
      </w:pPr>
    </w:p>
    <w:p w14:paraId="58AA5A14" w14:textId="65689B2F" w:rsidR="00D167A8" w:rsidRPr="00380169" w:rsidRDefault="00380169">
      <w:pPr>
        <w:pStyle w:val="Ttulo2"/>
        <w:rPr>
          <w:rFonts w:ascii="Arial" w:hAnsi="Arial" w:cs="Arial"/>
          <w:sz w:val="24"/>
          <w:szCs w:val="24"/>
        </w:rPr>
      </w:pPr>
      <w:r>
        <w:rPr>
          <w:rFonts w:ascii="Arial" w:hAnsi="Arial" w:cs="Arial"/>
          <w:sz w:val="24"/>
          <w:szCs w:val="24"/>
        </w:rPr>
        <w:t xml:space="preserve">2. </w:t>
      </w:r>
      <w:r w:rsidR="004A3AC6" w:rsidRPr="00380169">
        <w:rPr>
          <w:rFonts w:ascii="Arial" w:hAnsi="Arial" w:cs="Arial"/>
          <w:sz w:val="24"/>
          <w:szCs w:val="24"/>
        </w:rPr>
        <w:t xml:space="preserve">Modalidad de Premio (marcar una </w:t>
      </w:r>
      <w:r w:rsidR="00A34FAE" w:rsidRPr="00380169">
        <w:rPr>
          <w:rFonts w:ascii="Arial" w:hAnsi="Arial" w:cs="Arial"/>
          <w:sz w:val="24"/>
          <w:szCs w:val="24"/>
        </w:rPr>
        <w:t>modalidad</w:t>
      </w:r>
      <w:r w:rsidR="004A3AC6" w:rsidRPr="00380169">
        <w:rPr>
          <w:rFonts w:ascii="Arial" w:hAnsi="Arial" w:cs="Arial"/>
          <w:sz w:val="24"/>
          <w:szCs w:val="24"/>
        </w:rPr>
        <w:t>)</w:t>
      </w:r>
    </w:p>
    <w:p w14:paraId="1A4E9F43" w14:textId="3F75CCA3" w:rsidR="00D167A8" w:rsidRPr="002B0F49" w:rsidRDefault="00000000" w:rsidP="00533C29">
      <w:pPr>
        <w:spacing w:after="120" w:line="240" w:lineRule="auto"/>
        <w:ind w:left="720"/>
        <w:rPr>
          <w:rFonts w:ascii="Arial" w:hAnsi="Arial" w:cs="Arial"/>
        </w:rPr>
      </w:pPr>
      <w:sdt>
        <w:sdtPr>
          <w:rPr>
            <w:rFonts w:ascii="Segoe UI Symbol" w:hAnsi="Segoe UI Symbol" w:cs="Segoe UI Symbol"/>
          </w:rPr>
          <w:id w:val="259656951"/>
          <w14:checkbox>
            <w14:checked w14:val="0"/>
            <w14:checkedState w14:val="2612" w14:font="MS Gothic"/>
            <w14:uncheckedState w14:val="2610" w14:font="MS Gothic"/>
          </w14:checkbox>
        </w:sdtPr>
        <w:sdtContent>
          <w:r w:rsidR="00C73765" w:rsidRPr="002B0F49">
            <w:rPr>
              <w:rFonts w:ascii="MS Gothic" w:eastAsia="MS Gothic" w:hAnsi="MS Gothic" w:cs="Segoe UI Symbol" w:hint="eastAsia"/>
            </w:rPr>
            <w:t>☐</w:t>
          </w:r>
        </w:sdtContent>
      </w:sdt>
      <w:r w:rsidR="004A3AC6" w:rsidRPr="002B0F49">
        <w:rPr>
          <w:rFonts w:ascii="Arial" w:hAnsi="Arial" w:cs="Arial"/>
        </w:rPr>
        <w:t xml:space="preserve"> Modalidad 1: Premio Málaga de Arquitectura Obra Nueva</w:t>
      </w:r>
    </w:p>
    <w:p w14:paraId="554099B1" w14:textId="66723543" w:rsidR="00D167A8" w:rsidRPr="002B0F49" w:rsidRDefault="00000000" w:rsidP="00533C29">
      <w:pPr>
        <w:spacing w:after="120" w:line="240" w:lineRule="auto"/>
        <w:ind w:left="720"/>
        <w:rPr>
          <w:rFonts w:ascii="Arial" w:hAnsi="Arial" w:cs="Arial"/>
        </w:rPr>
      </w:pPr>
      <w:sdt>
        <w:sdtPr>
          <w:rPr>
            <w:rFonts w:ascii="Segoe UI Symbol" w:hAnsi="Segoe UI Symbol" w:cs="Segoe UI Symbol"/>
          </w:rPr>
          <w:id w:val="-1963713045"/>
          <w14:checkbox>
            <w14:checked w14:val="0"/>
            <w14:checkedState w14:val="2612" w14:font="MS Gothic"/>
            <w14:uncheckedState w14:val="2610" w14:font="MS Gothic"/>
          </w14:checkbox>
        </w:sdtPr>
        <w:sdtContent>
          <w:r w:rsidR="00533C29">
            <w:rPr>
              <w:rFonts w:ascii="MS Gothic" w:eastAsia="MS Gothic" w:hAnsi="MS Gothic" w:cs="Segoe UI Symbol" w:hint="eastAsia"/>
            </w:rPr>
            <w:t>☐</w:t>
          </w:r>
        </w:sdtContent>
      </w:sdt>
      <w:r w:rsidR="004A3AC6" w:rsidRPr="002B0F49">
        <w:rPr>
          <w:rFonts w:ascii="Arial" w:hAnsi="Arial" w:cs="Arial"/>
        </w:rPr>
        <w:t xml:space="preserve"> Modalidad 2: Premio Málaga de Arquitectura Guerrero Strachan</w:t>
      </w:r>
    </w:p>
    <w:p w14:paraId="2A54F8AA" w14:textId="3FA6A081" w:rsidR="00D167A8" w:rsidRPr="002B0F49" w:rsidRDefault="00000000" w:rsidP="00533C29">
      <w:pPr>
        <w:spacing w:after="120" w:line="240" w:lineRule="auto"/>
        <w:ind w:left="720"/>
        <w:rPr>
          <w:rFonts w:ascii="Arial" w:hAnsi="Arial" w:cs="Arial"/>
        </w:rPr>
      </w:pPr>
      <w:sdt>
        <w:sdtPr>
          <w:rPr>
            <w:rFonts w:ascii="Segoe UI Symbol" w:hAnsi="Segoe UI Symbol" w:cs="Segoe UI Symbol"/>
          </w:rPr>
          <w:id w:val="443268420"/>
          <w14:checkbox>
            <w14:checked w14:val="0"/>
            <w14:checkedState w14:val="2612" w14:font="MS Gothic"/>
            <w14:uncheckedState w14:val="2610" w14:font="MS Gothic"/>
          </w14:checkbox>
        </w:sdtPr>
        <w:sdtContent>
          <w:r w:rsidR="002203AE" w:rsidRPr="002B0F49">
            <w:rPr>
              <w:rFonts w:ascii="MS Gothic" w:eastAsia="MS Gothic" w:hAnsi="MS Gothic" w:cs="Segoe UI Symbol" w:hint="eastAsia"/>
            </w:rPr>
            <w:t>☐</w:t>
          </w:r>
        </w:sdtContent>
      </w:sdt>
      <w:r w:rsidR="004A3AC6" w:rsidRPr="002B0F49">
        <w:rPr>
          <w:rFonts w:ascii="Arial" w:hAnsi="Arial" w:cs="Arial"/>
        </w:rPr>
        <w:t xml:space="preserve"> Modalidad 3: Premio Málaga de Espacio Público y de Regeneración Urbana</w:t>
      </w:r>
    </w:p>
    <w:p w14:paraId="18D451AD" w14:textId="0B7D21AA" w:rsidR="00D167A8" w:rsidRPr="002B0F49" w:rsidRDefault="00000000" w:rsidP="00533C29">
      <w:pPr>
        <w:spacing w:after="120" w:line="240" w:lineRule="auto"/>
        <w:ind w:left="720"/>
        <w:rPr>
          <w:rFonts w:ascii="Arial" w:hAnsi="Arial" w:cs="Arial"/>
        </w:rPr>
      </w:pPr>
      <w:sdt>
        <w:sdtPr>
          <w:rPr>
            <w:rFonts w:ascii="Segoe UI Symbol" w:hAnsi="Segoe UI Symbol" w:cs="Segoe UI Symbol"/>
          </w:rPr>
          <w:id w:val="-189297108"/>
          <w14:checkbox>
            <w14:checked w14:val="0"/>
            <w14:checkedState w14:val="2612" w14:font="MS Gothic"/>
            <w14:uncheckedState w14:val="2610" w14:font="MS Gothic"/>
          </w14:checkbox>
        </w:sdtPr>
        <w:sdtContent>
          <w:r w:rsidR="004A3AC6" w:rsidRPr="002B0F49">
            <w:rPr>
              <w:rFonts w:ascii="MS Gothic" w:eastAsia="MS Gothic" w:hAnsi="MS Gothic" w:cs="Segoe UI Symbol" w:hint="eastAsia"/>
            </w:rPr>
            <w:t>☐</w:t>
          </w:r>
        </w:sdtContent>
      </w:sdt>
      <w:r w:rsidR="004A3AC6" w:rsidRPr="002B0F49">
        <w:rPr>
          <w:rFonts w:ascii="Arial" w:hAnsi="Arial" w:cs="Arial"/>
        </w:rPr>
        <w:t xml:space="preserve"> Modalidad 4: Premio Málaga de Arquitecturas Mínimas</w:t>
      </w:r>
    </w:p>
    <w:p w14:paraId="244E0B01" w14:textId="14552A2E" w:rsidR="00D167A8" w:rsidRPr="002B0F49" w:rsidRDefault="00000000" w:rsidP="00533C29">
      <w:pPr>
        <w:spacing w:after="120" w:line="240" w:lineRule="auto"/>
        <w:ind w:left="720"/>
        <w:rPr>
          <w:rFonts w:ascii="Arial" w:hAnsi="Arial" w:cs="Arial"/>
        </w:rPr>
      </w:pPr>
      <w:sdt>
        <w:sdtPr>
          <w:rPr>
            <w:rFonts w:ascii="Segoe UI Symbol" w:hAnsi="Segoe UI Symbol" w:cs="Segoe UI Symbol"/>
          </w:rPr>
          <w:id w:val="1385521325"/>
          <w14:checkbox>
            <w14:checked w14:val="0"/>
            <w14:checkedState w14:val="2612" w14:font="MS Gothic"/>
            <w14:uncheckedState w14:val="2610" w14:font="MS Gothic"/>
          </w14:checkbox>
        </w:sdtPr>
        <w:sdtContent>
          <w:r w:rsidR="004A3AC6" w:rsidRPr="002B0F49">
            <w:rPr>
              <w:rFonts w:ascii="MS Gothic" w:eastAsia="MS Gothic" w:hAnsi="MS Gothic" w:cs="Segoe UI Symbol" w:hint="eastAsia"/>
            </w:rPr>
            <w:t>☐</w:t>
          </w:r>
        </w:sdtContent>
      </w:sdt>
      <w:r w:rsidR="004A3AC6" w:rsidRPr="002B0F49">
        <w:rPr>
          <w:rFonts w:ascii="Arial" w:hAnsi="Arial" w:cs="Arial"/>
        </w:rPr>
        <w:t xml:space="preserve"> Modalidad 5: Premio María Eugenia Candau</w:t>
      </w:r>
    </w:p>
    <w:p w14:paraId="6108DED5" w14:textId="50D2E75E" w:rsidR="00D167A8" w:rsidRPr="002B0F49" w:rsidRDefault="00000000" w:rsidP="00533C29">
      <w:pPr>
        <w:spacing w:after="120" w:line="240" w:lineRule="auto"/>
        <w:ind w:left="720"/>
        <w:rPr>
          <w:rFonts w:ascii="Arial" w:hAnsi="Arial" w:cs="Arial"/>
        </w:rPr>
      </w:pPr>
      <w:sdt>
        <w:sdtPr>
          <w:rPr>
            <w:rFonts w:ascii="Segoe UI Symbol" w:hAnsi="Segoe UI Symbol" w:cs="Segoe UI Symbol"/>
          </w:rPr>
          <w:id w:val="1383133836"/>
          <w14:checkbox>
            <w14:checked w14:val="0"/>
            <w14:checkedState w14:val="2612" w14:font="MS Gothic"/>
            <w14:uncheckedState w14:val="2610" w14:font="MS Gothic"/>
          </w14:checkbox>
        </w:sdtPr>
        <w:sdtContent>
          <w:r w:rsidR="004A3AC6" w:rsidRPr="002B0F49">
            <w:rPr>
              <w:rFonts w:ascii="MS Gothic" w:eastAsia="MS Gothic" w:hAnsi="MS Gothic" w:cs="Segoe UI Symbol" w:hint="eastAsia"/>
            </w:rPr>
            <w:t>☐</w:t>
          </w:r>
        </w:sdtContent>
      </w:sdt>
      <w:r w:rsidR="004A3AC6" w:rsidRPr="002B0F49">
        <w:rPr>
          <w:rFonts w:ascii="Arial" w:hAnsi="Arial" w:cs="Arial"/>
        </w:rPr>
        <w:t xml:space="preserve"> Modalidad 6: Premio Década</w:t>
      </w:r>
    </w:p>
    <w:p w14:paraId="2C59776F" w14:textId="3F307FA5" w:rsidR="00D167A8" w:rsidRPr="002B0F49" w:rsidRDefault="00000000" w:rsidP="00533C29">
      <w:pPr>
        <w:spacing w:after="120" w:line="240" w:lineRule="auto"/>
        <w:ind w:left="720"/>
        <w:rPr>
          <w:rFonts w:ascii="Arial" w:hAnsi="Arial" w:cs="Arial"/>
        </w:rPr>
      </w:pPr>
      <w:sdt>
        <w:sdtPr>
          <w:rPr>
            <w:rFonts w:ascii="Segoe UI Symbol" w:hAnsi="Segoe UI Symbol" w:cs="Segoe UI Symbol"/>
          </w:rPr>
          <w:id w:val="-111513549"/>
          <w14:checkbox>
            <w14:checked w14:val="0"/>
            <w14:checkedState w14:val="2612" w14:font="MS Gothic"/>
            <w14:uncheckedState w14:val="2610" w14:font="MS Gothic"/>
          </w14:checkbox>
        </w:sdtPr>
        <w:sdtContent>
          <w:r w:rsidR="004A3AC6" w:rsidRPr="002B0F49">
            <w:rPr>
              <w:rFonts w:ascii="MS Gothic" w:eastAsia="MS Gothic" w:hAnsi="MS Gothic" w:cs="Segoe UI Symbol" w:hint="eastAsia"/>
            </w:rPr>
            <w:t>☐</w:t>
          </w:r>
        </w:sdtContent>
      </w:sdt>
      <w:r w:rsidR="004A3AC6" w:rsidRPr="002B0F49">
        <w:rPr>
          <w:rFonts w:ascii="Arial" w:hAnsi="Arial" w:cs="Arial"/>
        </w:rPr>
        <w:t xml:space="preserve"> Modalidad 7: Premio José Moreno Villa de Fomento de la Arquitectura</w:t>
      </w:r>
    </w:p>
    <w:p w14:paraId="09367C81" w14:textId="77777777" w:rsidR="00380169" w:rsidRDefault="00380169" w:rsidP="004A3AC6">
      <w:pPr>
        <w:spacing w:after="0" w:line="240" w:lineRule="auto"/>
        <w:rPr>
          <w:rFonts w:ascii="Arial" w:hAnsi="Arial" w:cs="Arial"/>
        </w:rPr>
      </w:pPr>
    </w:p>
    <w:p w14:paraId="7A57EC5E" w14:textId="7C48A031" w:rsidR="00A34FAE" w:rsidRPr="002B0F49" w:rsidRDefault="004A3AC6" w:rsidP="004A3AC6">
      <w:pPr>
        <w:spacing w:after="0" w:line="240" w:lineRule="auto"/>
        <w:rPr>
          <w:rFonts w:ascii="Arial" w:hAnsi="Arial" w:cs="Arial"/>
        </w:rPr>
      </w:pPr>
      <w:r w:rsidRPr="002B0F49">
        <w:rPr>
          <w:rFonts w:ascii="Arial" w:hAnsi="Arial" w:cs="Arial"/>
        </w:rPr>
        <w:t>Adicionalmente a la categoría principal, la obra concurre a</w:t>
      </w:r>
      <w:r w:rsidR="002203AE" w:rsidRPr="002B0F49">
        <w:rPr>
          <w:rFonts w:ascii="Arial" w:hAnsi="Arial" w:cs="Arial"/>
        </w:rPr>
        <w:t xml:space="preserve"> </w:t>
      </w:r>
      <w:r w:rsidR="00C73765" w:rsidRPr="002B0F49">
        <w:rPr>
          <w:rFonts w:ascii="Arial" w:hAnsi="Arial" w:cs="Arial"/>
        </w:rPr>
        <w:t>los siguientes premios</w:t>
      </w:r>
      <w:r w:rsidRPr="002B0F49">
        <w:rPr>
          <w:rFonts w:ascii="Arial" w:hAnsi="Arial" w:cs="Arial"/>
        </w:rPr>
        <w:t>:</w:t>
      </w:r>
      <w:r w:rsidR="00A34FAE" w:rsidRPr="002B0F49">
        <w:rPr>
          <w:rFonts w:ascii="Arial" w:hAnsi="Arial" w:cs="Arial"/>
        </w:rPr>
        <w:t xml:space="preserve"> </w:t>
      </w:r>
      <w:r w:rsidRPr="002B0F49">
        <w:rPr>
          <w:rFonts w:ascii="Arial" w:hAnsi="Arial" w:cs="Arial"/>
        </w:rPr>
        <w:br/>
      </w:r>
    </w:p>
    <w:p w14:paraId="7F479FEF" w14:textId="6A1A73BD" w:rsidR="00D167A8" w:rsidRPr="002B0F49" w:rsidRDefault="00000000" w:rsidP="00533C29">
      <w:pPr>
        <w:spacing w:after="120"/>
        <w:ind w:left="720"/>
        <w:rPr>
          <w:rFonts w:ascii="Arial" w:hAnsi="Arial" w:cs="Arial"/>
        </w:rPr>
      </w:pPr>
      <w:sdt>
        <w:sdtPr>
          <w:rPr>
            <w:rFonts w:ascii="Segoe UI Symbol" w:hAnsi="Segoe UI Symbol" w:cs="Segoe UI Symbol"/>
          </w:rPr>
          <w:id w:val="-1447144727"/>
          <w14:checkbox>
            <w14:checked w14:val="0"/>
            <w14:checkedState w14:val="2612" w14:font="MS Gothic"/>
            <w14:uncheckedState w14:val="2610" w14:font="MS Gothic"/>
          </w14:checkbox>
        </w:sdtPr>
        <w:sdtContent>
          <w:r w:rsidR="004A3AC6" w:rsidRPr="002B0F49">
            <w:rPr>
              <w:rFonts w:ascii="MS Gothic" w:eastAsia="MS Gothic" w:hAnsi="MS Gothic" w:cs="Segoe UI Symbol" w:hint="eastAsia"/>
            </w:rPr>
            <w:t>☐</w:t>
          </w:r>
        </w:sdtContent>
      </w:sdt>
      <w:r w:rsidR="004A3AC6" w:rsidRPr="002B0F49">
        <w:rPr>
          <w:rFonts w:ascii="Arial" w:hAnsi="Arial" w:cs="Arial"/>
        </w:rPr>
        <w:t xml:space="preserve"> Premio Obra Joven </w:t>
      </w:r>
      <w:r w:rsidR="004A3AC6" w:rsidRPr="002B0F49">
        <w:rPr>
          <w:rFonts w:ascii="Arial" w:hAnsi="Arial" w:cs="Arial"/>
          <w:vertAlign w:val="superscript"/>
        </w:rPr>
        <w:t>(1)</w:t>
      </w:r>
      <w:r w:rsidR="004A3AC6" w:rsidRPr="002B0F49">
        <w:rPr>
          <w:rFonts w:ascii="Arial" w:hAnsi="Arial" w:cs="Arial"/>
        </w:rPr>
        <w:t xml:space="preserve"> </w:t>
      </w:r>
    </w:p>
    <w:p w14:paraId="2E7433F9" w14:textId="15DB27A9" w:rsidR="00380169" w:rsidRPr="002B0F49" w:rsidRDefault="00000000" w:rsidP="00380169">
      <w:pPr>
        <w:spacing w:after="120"/>
        <w:ind w:left="720"/>
        <w:rPr>
          <w:rFonts w:ascii="Arial" w:hAnsi="Arial" w:cs="Arial"/>
        </w:rPr>
      </w:pPr>
      <w:sdt>
        <w:sdtPr>
          <w:rPr>
            <w:rFonts w:ascii="Segoe UI Symbol" w:hAnsi="Segoe UI Symbol" w:cs="Segoe UI Symbol"/>
          </w:rPr>
          <w:id w:val="-2115121596"/>
          <w14:checkbox>
            <w14:checked w14:val="0"/>
            <w14:checkedState w14:val="2612" w14:font="MS Gothic"/>
            <w14:uncheckedState w14:val="2610" w14:font="MS Gothic"/>
          </w14:checkbox>
        </w:sdtPr>
        <w:sdtContent>
          <w:r w:rsidR="004A3AC6" w:rsidRPr="002B0F49">
            <w:rPr>
              <w:rFonts w:ascii="MS Gothic" w:eastAsia="MS Gothic" w:hAnsi="MS Gothic" w:cs="Segoe UI Symbol" w:hint="eastAsia"/>
            </w:rPr>
            <w:t>☐</w:t>
          </w:r>
        </w:sdtContent>
      </w:sdt>
      <w:r w:rsidR="004A3AC6" w:rsidRPr="002B0F49">
        <w:rPr>
          <w:rFonts w:ascii="Arial" w:hAnsi="Arial" w:cs="Arial"/>
        </w:rPr>
        <w:t xml:space="preserve"> Premio Promotor Arquitectura de Calidad</w:t>
      </w:r>
    </w:p>
    <w:p w14:paraId="0745B3E5" w14:textId="77777777" w:rsidR="00380169" w:rsidRPr="002B0F49" w:rsidRDefault="00380169" w:rsidP="00380169">
      <w:pPr>
        <w:pStyle w:val="Prrafodelista"/>
        <w:numPr>
          <w:ilvl w:val="0"/>
          <w:numId w:val="13"/>
        </w:numPr>
        <w:ind w:left="993"/>
        <w:jc w:val="both"/>
        <w:rPr>
          <w:rFonts w:ascii="Arial" w:hAnsi="Arial" w:cs="Arial"/>
          <w:i/>
          <w:iCs/>
          <w:color w:val="7F7F7F" w:themeColor="text1" w:themeTint="80"/>
          <w:sz w:val="18"/>
          <w:szCs w:val="18"/>
        </w:rPr>
      </w:pPr>
      <w:r w:rsidRPr="002B0F49">
        <w:rPr>
          <w:rFonts w:ascii="Arial" w:hAnsi="Arial" w:cs="Arial"/>
          <w:i/>
          <w:iCs/>
          <w:color w:val="7F7F7F" w:themeColor="text1" w:themeTint="80"/>
          <w:sz w:val="18"/>
          <w:szCs w:val="18"/>
        </w:rPr>
        <w:t>Se debe cumplimentar el apartado 3 la fecha de nacimiento de todos los autores y adjuntar en la documentación a presentar fotocopia del DNI</w:t>
      </w:r>
    </w:p>
    <w:p w14:paraId="386829E8" w14:textId="7700CADD" w:rsidR="002203AE" w:rsidRDefault="002203AE">
      <w:pPr>
        <w:rPr>
          <w:rFonts w:ascii="Arial" w:hAnsi="Arial" w:cs="Arial"/>
          <w:color w:val="7F7F7F" w:themeColor="text1" w:themeTint="80"/>
          <w:sz w:val="18"/>
          <w:szCs w:val="18"/>
        </w:rPr>
      </w:pPr>
      <w:r w:rsidRPr="002B0F49">
        <w:rPr>
          <w:rFonts w:ascii="Arial" w:hAnsi="Arial" w:cs="Arial"/>
          <w:color w:val="7F7F7F" w:themeColor="text1" w:themeTint="80"/>
          <w:sz w:val="18"/>
          <w:szCs w:val="18"/>
        </w:rPr>
        <w:br w:type="page"/>
      </w:r>
    </w:p>
    <w:p w14:paraId="002E8013" w14:textId="77777777" w:rsidR="00533C29" w:rsidRDefault="00533C29">
      <w:pPr>
        <w:rPr>
          <w:rFonts w:ascii="Arial" w:hAnsi="Arial" w:cs="Arial"/>
          <w:color w:val="7F7F7F" w:themeColor="text1" w:themeTint="80"/>
          <w:sz w:val="18"/>
          <w:szCs w:val="18"/>
        </w:rPr>
      </w:pPr>
    </w:p>
    <w:p w14:paraId="39EA3BA0" w14:textId="77777777" w:rsidR="00533C29" w:rsidRPr="002B0F49" w:rsidRDefault="00533C29">
      <w:pPr>
        <w:rPr>
          <w:rFonts w:ascii="Arial" w:hAnsi="Arial" w:cs="Arial"/>
          <w:color w:val="7F7F7F" w:themeColor="text1" w:themeTint="80"/>
          <w:sz w:val="18"/>
          <w:szCs w:val="18"/>
        </w:rPr>
      </w:pPr>
    </w:p>
    <w:p w14:paraId="286F24BF" w14:textId="19A3445C" w:rsidR="00D167A8" w:rsidRPr="00380169" w:rsidRDefault="004A3AC6">
      <w:pPr>
        <w:pStyle w:val="Ttulo2"/>
        <w:rPr>
          <w:rFonts w:ascii="Arial" w:hAnsi="Arial" w:cs="Arial"/>
          <w:sz w:val="24"/>
          <w:szCs w:val="24"/>
        </w:rPr>
      </w:pPr>
      <w:r w:rsidRPr="00380169">
        <w:rPr>
          <w:rFonts w:ascii="Arial" w:hAnsi="Arial" w:cs="Arial"/>
          <w:sz w:val="24"/>
          <w:szCs w:val="24"/>
        </w:rPr>
        <w:t>3. Datos de la Obra / Trabajo / Actuación</w:t>
      </w:r>
      <w:r w:rsidR="002203AE" w:rsidRPr="00380169">
        <w:rPr>
          <w:rFonts w:ascii="Arial" w:hAnsi="Arial" w:cs="Arial"/>
          <w:sz w:val="24"/>
          <w:szCs w:val="24"/>
        </w:rPr>
        <w:br/>
      </w: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8630"/>
      </w:tblGrid>
      <w:tr w:rsidR="004A3AC6" w:rsidRPr="002B0F49" w14:paraId="4840C3C8" w14:textId="77777777" w:rsidTr="00380169">
        <w:tc>
          <w:tcPr>
            <w:tcW w:w="8630" w:type="dxa"/>
          </w:tcPr>
          <w:p w14:paraId="4810D178" w14:textId="11952D85" w:rsidR="004A3AC6" w:rsidRPr="002B0F49" w:rsidRDefault="004A3AC6" w:rsidP="002203AE">
            <w:pPr>
              <w:jc w:val="center"/>
              <w:rPr>
                <w:rFonts w:ascii="Arial" w:hAnsi="Arial" w:cs="Arial"/>
                <w:b/>
                <w:bCs/>
              </w:rPr>
            </w:pPr>
            <w:r w:rsidRPr="002B0F49">
              <w:rPr>
                <w:rFonts w:ascii="Arial" w:hAnsi="Arial" w:cs="Arial"/>
                <w:b/>
                <w:bCs/>
              </w:rPr>
              <w:t>Título de la obra / trabajo / actuación:</w:t>
            </w:r>
          </w:p>
        </w:tc>
      </w:tr>
      <w:tr w:rsidR="00A34FAE" w:rsidRPr="002B0F49" w14:paraId="5A5DE098" w14:textId="77777777" w:rsidTr="00380169">
        <w:sdt>
          <w:sdtPr>
            <w:rPr>
              <w:rFonts w:ascii="Arial" w:hAnsi="Arial" w:cs="Arial"/>
            </w:rPr>
            <w:id w:val="-1203085815"/>
            <w:placeholder>
              <w:docPart w:val="DefaultPlaceholder_-1854013440"/>
            </w:placeholder>
            <w:showingPlcHdr/>
          </w:sdtPr>
          <w:sdtContent>
            <w:tc>
              <w:tcPr>
                <w:tcW w:w="8630" w:type="dxa"/>
              </w:tcPr>
              <w:p w14:paraId="74542009" w14:textId="685B8AC0" w:rsidR="00A34FAE" w:rsidRPr="002B0F49" w:rsidRDefault="00C73765">
                <w:pPr>
                  <w:rPr>
                    <w:rFonts w:ascii="Arial" w:hAnsi="Arial" w:cs="Arial"/>
                  </w:rPr>
                </w:pPr>
                <w:r w:rsidRPr="002B0F49">
                  <w:rPr>
                    <w:rStyle w:val="Textodelmarcadordeposicin"/>
                  </w:rPr>
                  <w:t>Haga clic o pulse aquí para escribir texto.</w:t>
                </w:r>
              </w:p>
            </w:tc>
          </w:sdtContent>
        </w:sdt>
      </w:tr>
    </w:tbl>
    <w:p w14:paraId="77A3ABAA" w14:textId="6879BAE9" w:rsidR="00D167A8" w:rsidRPr="002B0F49" w:rsidRDefault="00D167A8">
      <w:pPr>
        <w:rPr>
          <w:rFonts w:ascii="Arial" w:hAnsi="Arial" w:cs="Arial"/>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Caption w:val="Indicar año"/>
      </w:tblPr>
      <w:tblGrid>
        <w:gridCol w:w="4957"/>
        <w:gridCol w:w="1842"/>
        <w:gridCol w:w="1831"/>
      </w:tblGrid>
      <w:tr w:rsidR="00A34FAE" w:rsidRPr="002B0F49" w14:paraId="0C1FE16B" w14:textId="77777777" w:rsidTr="00380169">
        <w:tc>
          <w:tcPr>
            <w:tcW w:w="8630" w:type="dxa"/>
            <w:gridSpan w:val="3"/>
          </w:tcPr>
          <w:p w14:paraId="1E5A5FF4" w14:textId="2300049C" w:rsidR="00A34FAE" w:rsidRPr="002B0F49" w:rsidRDefault="00A34FAE" w:rsidP="002203AE">
            <w:pPr>
              <w:jc w:val="center"/>
              <w:rPr>
                <w:rFonts w:ascii="Arial" w:hAnsi="Arial" w:cs="Arial"/>
                <w:b/>
                <w:bCs/>
              </w:rPr>
            </w:pPr>
            <w:r w:rsidRPr="002B0F49">
              <w:rPr>
                <w:rFonts w:ascii="Arial" w:hAnsi="Arial" w:cs="Arial"/>
                <w:b/>
                <w:bCs/>
              </w:rPr>
              <w:t>Autor/es de la obra / trabajo / actuación</w:t>
            </w:r>
            <w:r w:rsidR="004A3AC6" w:rsidRPr="002B0F49">
              <w:rPr>
                <w:rFonts w:ascii="Arial" w:hAnsi="Arial" w:cs="Arial"/>
                <w:b/>
                <w:bCs/>
              </w:rPr>
              <w:t>:</w:t>
            </w:r>
          </w:p>
        </w:tc>
      </w:tr>
      <w:tr w:rsidR="00D167A8" w:rsidRPr="002B0F49" w14:paraId="2C0297F9" w14:textId="77777777" w:rsidTr="00380169">
        <w:tc>
          <w:tcPr>
            <w:tcW w:w="4957" w:type="dxa"/>
          </w:tcPr>
          <w:p w14:paraId="5CFD9B0F" w14:textId="77777777" w:rsidR="00D167A8" w:rsidRPr="002B0F49" w:rsidRDefault="00000000" w:rsidP="002203AE">
            <w:pPr>
              <w:rPr>
                <w:rFonts w:ascii="Arial" w:hAnsi="Arial" w:cs="Arial"/>
                <w:sz w:val="20"/>
                <w:szCs w:val="20"/>
              </w:rPr>
            </w:pPr>
            <w:r w:rsidRPr="002B0F49">
              <w:rPr>
                <w:rFonts w:ascii="Arial" w:hAnsi="Arial" w:cs="Arial"/>
                <w:sz w:val="20"/>
                <w:szCs w:val="20"/>
              </w:rPr>
              <w:t>Nombre y apellidos</w:t>
            </w:r>
          </w:p>
        </w:tc>
        <w:tc>
          <w:tcPr>
            <w:tcW w:w="1842" w:type="dxa"/>
          </w:tcPr>
          <w:p w14:paraId="0832637F" w14:textId="6CCEAB81" w:rsidR="00D167A8" w:rsidRPr="002B0F49" w:rsidRDefault="00000000" w:rsidP="002203AE">
            <w:pPr>
              <w:jc w:val="center"/>
              <w:rPr>
                <w:rFonts w:ascii="Arial" w:hAnsi="Arial" w:cs="Arial"/>
                <w:sz w:val="20"/>
                <w:szCs w:val="20"/>
              </w:rPr>
            </w:pPr>
            <w:r w:rsidRPr="002B0F49">
              <w:rPr>
                <w:rFonts w:ascii="Arial" w:hAnsi="Arial" w:cs="Arial"/>
                <w:sz w:val="20"/>
                <w:szCs w:val="20"/>
              </w:rPr>
              <w:t>Nº de colegiado</w:t>
            </w:r>
            <w:r w:rsidR="004A3AC6" w:rsidRPr="002B0F49">
              <w:rPr>
                <w:rFonts w:ascii="Arial" w:hAnsi="Arial" w:cs="Arial"/>
                <w:sz w:val="20"/>
                <w:szCs w:val="20"/>
              </w:rPr>
              <w:t>/a</w:t>
            </w:r>
          </w:p>
        </w:tc>
        <w:tc>
          <w:tcPr>
            <w:tcW w:w="1831" w:type="dxa"/>
          </w:tcPr>
          <w:p w14:paraId="101FB8D6" w14:textId="0C4EA35F" w:rsidR="00D167A8" w:rsidRPr="002B0F49" w:rsidRDefault="004A3AC6" w:rsidP="002203AE">
            <w:pPr>
              <w:jc w:val="center"/>
              <w:rPr>
                <w:rFonts w:ascii="Arial" w:hAnsi="Arial" w:cs="Arial"/>
                <w:sz w:val="20"/>
                <w:szCs w:val="20"/>
              </w:rPr>
            </w:pPr>
            <w:r w:rsidRPr="002B0F49">
              <w:rPr>
                <w:rFonts w:ascii="Arial" w:hAnsi="Arial" w:cs="Arial"/>
                <w:sz w:val="20"/>
                <w:szCs w:val="20"/>
              </w:rPr>
              <w:t xml:space="preserve">Fecha de nacimiento </w:t>
            </w:r>
          </w:p>
        </w:tc>
      </w:tr>
      <w:tr w:rsidR="00D167A8" w:rsidRPr="002B0F49" w14:paraId="4EC02D75" w14:textId="77777777" w:rsidTr="00380169">
        <w:sdt>
          <w:sdtPr>
            <w:rPr>
              <w:rFonts w:ascii="Arial" w:hAnsi="Arial" w:cs="Arial"/>
            </w:rPr>
            <w:id w:val="46267766"/>
            <w:placeholder>
              <w:docPart w:val="DefaultPlaceholder_-1854013440"/>
            </w:placeholder>
            <w:showingPlcHdr/>
          </w:sdtPr>
          <w:sdtContent>
            <w:tc>
              <w:tcPr>
                <w:tcW w:w="4957" w:type="dxa"/>
              </w:tcPr>
              <w:p w14:paraId="7A8D0811" w14:textId="03FC75C6" w:rsidR="00D167A8" w:rsidRPr="002B0F49" w:rsidRDefault="00C73765">
                <w:pPr>
                  <w:rPr>
                    <w:rFonts w:ascii="Arial" w:hAnsi="Arial" w:cs="Arial"/>
                  </w:rPr>
                </w:pPr>
                <w:r w:rsidRPr="002B0F49">
                  <w:rPr>
                    <w:rStyle w:val="Textodelmarcadordeposicin"/>
                  </w:rPr>
                  <w:t>Haga clic o pulse aquí para escribir texto.</w:t>
                </w:r>
              </w:p>
            </w:tc>
          </w:sdtContent>
        </w:sdt>
        <w:sdt>
          <w:sdtPr>
            <w:rPr>
              <w:rFonts w:ascii="Arial" w:hAnsi="Arial" w:cs="Arial"/>
            </w:rPr>
            <w:id w:val="-1192751811"/>
            <w:placeholder>
              <w:docPart w:val="DefaultPlaceholder_-1854013440"/>
            </w:placeholder>
            <w:showingPlcHdr/>
          </w:sdtPr>
          <w:sdtContent>
            <w:tc>
              <w:tcPr>
                <w:tcW w:w="1842" w:type="dxa"/>
              </w:tcPr>
              <w:p w14:paraId="0F7B6180" w14:textId="0AEEC4C6" w:rsidR="00D167A8" w:rsidRPr="002B0F49" w:rsidRDefault="00C73765">
                <w:pPr>
                  <w:rPr>
                    <w:rFonts w:ascii="Arial" w:hAnsi="Arial" w:cs="Arial"/>
                  </w:rPr>
                </w:pPr>
                <w:r w:rsidRPr="002B0F49">
                  <w:rPr>
                    <w:rStyle w:val="Textodelmarcadordeposicin"/>
                  </w:rPr>
                  <w:t>Haga clic o pulse aquí para escribir texto.</w:t>
                </w:r>
              </w:p>
            </w:tc>
          </w:sdtContent>
        </w:sdt>
        <w:sdt>
          <w:sdtPr>
            <w:rPr>
              <w:rFonts w:ascii="Arial" w:hAnsi="Arial" w:cs="Arial"/>
            </w:rPr>
            <w:id w:val="1742133963"/>
            <w:placeholder>
              <w:docPart w:val="DefaultPlaceholder_-1854013440"/>
            </w:placeholder>
            <w:showingPlcHdr/>
          </w:sdtPr>
          <w:sdtContent>
            <w:tc>
              <w:tcPr>
                <w:tcW w:w="1831" w:type="dxa"/>
              </w:tcPr>
              <w:p w14:paraId="0B581F94" w14:textId="7ED14BBB" w:rsidR="00D167A8" w:rsidRPr="002B0F49" w:rsidRDefault="00C73765">
                <w:pPr>
                  <w:rPr>
                    <w:rFonts w:ascii="Arial" w:hAnsi="Arial" w:cs="Arial"/>
                  </w:rPr>
                </w:pPr>
                <w:r w:rsidRPr="002B0F49">
                  <w:rPr>
                    <w:rStyle w:val="Textodelmarcadordeposicin"/>
                  </w:rPr>
                  <w:t>Haga clic o pulse aquí para escribir texto.</w:t>
                </w:r>
              </w:p>
            </w:tc>
          </w:sdtContent>
        </w:sdt>
      </w:tr>
      <w:tr w:rsidR="00D167A8" w:rsidRPr="002B0F49" w14:paraId="5FCE51B3" w14:textId="77777777" w:rsidTr="00380169">
        <w:trPr>
          <w:trHeight w:val="58"/>
        </w:trPr>
        <w:sdt>
          <w:sdtPr>
            <w:rPr>
              <w:rFonts w:ascii="Arial" w:hAnsi="Arial" w:cs="Arial"/>
            </w:rPr>
            <w:id w:val="1698897039"/>
            <w:placeholder>
              <w:docPart w:val="DefaultPlaceholder_-1854013440"/>
            </w:placeholder>
            <w:showingPlcHdr/>
          </w:sdtPr>
          <w:sdtContent>
            <w:tc>
              <w:tcPr>
                <w:tcW w:w="4957" w:type="dxa"/>
              </w:tcPr>
              <w:p w14:paraId="3D9CC04A" w14:textId="7BEFF2EB" w:rsidR="00D167A8" w:rsidRPr="002B0F49" w:rsidRDefault="00C73765">
                <w:pPr>
                  <w:rPr>
                    <w:rFonts w:ascii="Arial" w:hAnsi="Arial" w:cs="Arial"/>
                  </w:rPr>
                </w:pPr>
                <w:r w:rsidRPr="002B0F49">
                  <w:rPr>
                    <w:rStyle w:val="Textodelmarcadordeposicin"/>
                  </w:rPr>
                  <w:t>Haga clic o pulse aquí para escribir texto.</w:t>
                </w:r>
              </w:p>
            </w:tc>
          </w:sdtContent>
        </w:sdt>
        <w:sdt>
          <w:sdtPr>
            <w:rPr>
              <w:rFonts w:ascii="Arial" w:hAnsi="Arial" w:cs="Arial"/>
            </w:rPr>
            <w:id w:val="-147142018"/>
            <w:placeholder>
              <w:docPart w:val="DefaultPlaceholder_-1854013440"/>
            </w:placeholder>
            <w:showingPlcHdr/>
          </w:sdtPr>
          <w:sdtContent>
            <w:tc>
              <w:tcPr>
                <w:tcW w:w="1842" w:type="dxa"/>
              </w:tcPr>
              <w:p w14:paraId="4189A81B" w14:textId="59F751EF" w:rsidR="00D167A8" w:rsidRPr="002B0F49" w:rsidRDefault="00C73765">
                <w:pPr>
                  <w:rPr>
                    <w:rFonts w:ascii="Arial" w:hAnsi="Arial" w:cs="Arial"/>
                  </w:rPr>
                </w:pPr>
                <w:r w:rsidRPr="002B0F49">
                  <w:rPr>
                    <w:rStyle w:val="Textodelmarcadordeposicin"/>
                  </w:rPr>
                  <w:t>Haga clic o pulse aquí para escribir texto.</w:t>
                </w:r>
              </w:p>
            </w:tc>
          </w:sdtContent>
        </w:sdt>
        <w:sdt>
          <w:sdtPr>
            <w:rPr>
              <w:rFonts w:ascii="Arial" w:hAnsi="Arial" w:cs="Arial"/>
            </w:rPr>
            <w:id w:val="1492438814"/>
            <w:placeholder>
              <w:docPart w:val="DefaultPlaceholder_-1854013440"/>
            </w:placeholder>
            <w:showingPlcHdr/>
          </w:sdtPr>
          <w:sdtContent>
            <w:tc>
              <w:tcPr>
                <w:tcW w:w="1831" w:type="dxa"/>
              </w:tcPr>
              <w:p w14:paraId="5902E9C0" w14:textId="0E69BD08" w:rsidR="00D167A8" w:rsidRPr="002B0F49" w:rsidRDefault="00C73765">
                <w:pPr>
                  <w:rPr>
                    <w:rFonts w:ascii="Arial" w:hAnsi="Arial" w:cs="Arial"/>
                  </w:rPr>
                </w:pPr>
                <w:r w:rsidRPr="002B0F49">
                  <w:rPr>
                    <w:rStyle w:val="Textodelmarcadordeposicin"/>
                  </w:rPr>
                  <w:t>Haga clic o pulse aquí para escribir texto.</w:t>
                </w:r>
              </w:p>
            </w:tc>
          </w:sdtContent>
        </w:sdt>
      </w:tr>
      <w:tr w:rsidR="00D167A8" w:rsidRPr="002B0F49" w14:paraId="63A6488C" w14:textId="77777777" w:rsidTr="00380169">
        <w:sdt>
          <w:sdtPr>
            <w:rPr>
              <w:rFonts w:ascii="Arial" w:hAnsi="Arial" w:cs="Arial"/>
            </w:rPr>
            <w:id w:val="1246218975"/>
            <w:placeholder>
              <w:docPart w:val="DefaultPlaceholder_-1854013440"/>
            </w:placeholder>
            <w:showingPlcHdr/>
          </w:sdtPr>
          <w:sdtContent>
            <w:tc>
              <w:tcPr>
                <w:tcW w:w="4957" w:type="dxa"/>
              </w:tcPr>
              <w:p w14:paraId="09212FE6" w14:textId="1733E7F1" w:rsidR="00D167A8" w:rsidRPr="002B0F49" w:rsidRDefault="00C73765">
                <w:pPr>
                  <w:rPr>
                    <w:rFonts w:ascii="Arial" w:hAnsi="Arial" w:cs="Arial"/>
                  </w:rPr>
                </w:pPr>
                <w:r w:rsidRPr="002B0F49">
                  <w:rPr>
                    <w:rStyle w:val="Textodelmarcadordeposicin"/>
                  </w:rPr>
                  <w:t>Haga clic o pulse aquí para escribir texto.</w:t>
                </w:r>
              </w:p>
            </w:tc>
          </w:sdtContent>
        </w:sdt>
        <w:sdt>
          <w:sdtPr>
            <w:rPr>
              <w:rFonts w:ascii="Arial" w:hAnsi="Arial" w:cs="Arial"/>
            </w:rPr>
            <w:id w:val="-1011836483"/>
            <w:placeholder>
              <w:docPart w:val="DefaultPlaceholder_-1854013440"/>
            </w:placeholder>
            <w:showingPlcHdr/>
          </w:sdtPr>
          <w:sdtContent>
            <w:tc>
              <w:tcPr>
                <w:tcW w:w="1842" w:type="dxa"/>
              </w:tcPr>
              <w:p w14:paraId="5937454C" w14:textId="1AED29ED" w:rsidR="00D167A8" w:rsidRPr="002B0F49" w:rsidRDefault="00C73765">
                <w:pPr>
                  <w:rPr>
                    <w:rFonts w:ascii="Arial" w:hAnsi="Arial" w:cs="Arial"/>
                  </w:rPr>
                </w:pPr>
                <w:r w:rsidRPr="002B0F49">
                  <w:rPr>
                    <w:rStyle w:val="Textodelmarcadordeposicin"/>
                  </w:rPr>
                  <w:t>Haga clic o pulse aquí para escribir texto.</w:t>
                </w:r>
              </w:p>
            </w:tc>
          </w:sdtContent>
        </w:sdt>
        <w:sdt>
          <w:sdtPr>
            <w:rPr>
              <w:rFonts w:ascii="Arial" w:hAnsi="Arial" w:cs="Arial"/>
            </w:rPr>
            <w:id w:val="-878618219"/>
            <w:placeholder>
              <w:docPart w:val="DefaultPlaceholder_-1854013440"/>
            </w:placeholder>
            <w:showingPlcHdr/>
          </w:sdtPr>
          <w:sdtContent>
            <w:tc>
              <w:tcPr>
                <w:tcW w:w="1831" w:type="dxa"/>
              </w:tcPr>
              <w:p w14:paraId="386A5E09" w14:textId="03F59C42" w:rsidR="00D167A8" w:rsidRPr="002B0F49" w:rsidRDefault="00C73765">
                <w:pPr>
                  <w:rPr>
                    <w:rFonts w:ascii="Arial" w:hAnsi="Arial" w:cs="Arial"/>
                  </w:rPr>
                </w:pPr>
                <w:r w:rsidRPr="002B0F49">
                  <w:rPr>
                    <w:rStyle w:val="Textodelmarcadordeposicin"/>
                  </w:rPr>
                  <w:t>Haga clic o pulse aquí para escribir texto.</w:t>
                </w:r>
              </w:p>
            </w:tc>
          </w:sdtContent>
        </w:sdt>
      </w:tr>
    </w:tbl>
    <w:p w14:paraId="615A8289" w14:textId="77777777" w:rsidR="00380169" w:rsidRPr="002B0F49" w:rsidRDefault="00380169">
      <w:pPr>
        <w:rPr>
          <w:rFonts w:ascii="Arial" w:hAnsi="Arial" w:cs="Arial"/>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ayout w:type="fixed"/>
        <w:tblLook w:val="04A0" w:firstRow="1" w:lastRow="0" w:firstColumn="1" w:lastColumn="0" w:noHBand="0" w:noVBand="1"/>
      </w:tblPr>
      <w:tblGrid>
        <w:gridCol w:w="279"/>
        <w:gridCol w:w="2977"/>
        <w:gridCol w:w="2409"/>
        <w:gridCol w:w="2965"/>
      </w:tblGrid>
      <w:tr w:rsidR="002203AE" w:rsidRPr="002B0F49" w14:paraId="56F28856" w14:textId="77777777" w:rsidTr="00380169">
        <w:trPr>
          <w:trHeight w:val="233"/>
        </w:trPr>
        <w:tc>
          <w:tcPr>
            <w:tcW w:w="3256" w:type="dxa"/>
            <w:gridSpan w:val="2"/>
            <w:tcBorders>
              <w:top w:val="single" w:sz="4" w:space="0" w:color="FFFFFF" w:themeColor="background1"/>
              <w:left w:val="single" w:sz="4" w:space="0" w:color="FFFFFF" w:themeColor="background1"/>
            </w:tcBorders>
          </w:tcPr>
          <w:p w14:paraId="300ADDB3" w14:textId="77777777" w:rsidR="002203AE" w:rsidRPr="002B0F49" w:rsidRDefault="002203AE" w:rsidP="008A11F1">
            <w:pPr>
              <w:jc w:val="center"/>
              <w:rPr>
                <w:rFonts w:ascii="Arial" w:hAnsi="Arial" w:cs="Arial"/>
                <w:b/>
                <w:bCs/>
              </w:rPr>
            </w:pPr>
          </w:p>
        </w:tc>
        <w:tc>
          <w:tcPr>
            <w:tcW w:w="5374" w:type="dxa"/>
            <w:gridSpan w:val="2"/>
          </w:tcPr>
          <w:p w14:paraId="3FA5CE92" w14:textId="104B33B2" w:rsidR="002203AE" w:rsidRPr="002B0F49" w:rsidRDefault="002203AE" w:rsidP="008A11F1">
            <w:pPr>
              <w:jc w:val="center"/>
              <w:rPr>
                <w:rFonts w:ascii="Arial" w:hAnsi="Arial" w:cs="Arial"/>
                <w:sz w:val="20"/>
                <w:szCs w:val="20"/>
              </w:rPr>
            </w:pPr>
            <w:r w:rsidRPr="002B0F49">
              <w:rPr>
                <w:rFonts w:ascii="Arial" w:hAnsi="Arial" w:cs="Arial"/>
                <w:b/>
                <w:bCs/>
              </w:rPr>
              <w:t xml:space="preserve">Información sobre la obra: </w:t>
            </w:r>
          </w:p>
        </w:tc>
      </w:tr>
      <w:tr w:rsidR="002203AE" w:rsidRPr="002B0F49" w14:paraId="079120E2" w14:textId="77777777" w:rsidTr="00380169">
        <w:trPr>
          <w:trHeight w:val="233"/>
        </w:trPr>
        <w:tc>
          <w:tcPr>
            <w:tcW w:w="8630" w:type="dxa"/>
            <w:gridSpan w:val="4"/>
          </w:tcPr>
          <w:p w14:paraId="10C24300" w14:textId="13D348F7" w:rsidR="002203AE" w:rsidRPr="00380169" w:rsidRDefault="002203AE" w:rsidP="002203AE">
            <w:pPr>
              <w:rPr>
                <w:rFonts w:ascii="Arial" w:hAnsi="Arial" w:cs="Arial"/>
                <w:sz w:val="20"/>
                <w:szCs w:val="20"/>
              </w:rPr>
            </w:pPr>
            <w:r w:rsidRPr="00380169">
              <w:rPr>
                <w:rFonts w:ascii="Arial" w:hAnsi="Arial" w:cs="Arial"/>
                <w:sz w:val="20"/>
                <w:szCs w:val="20"/>
              </w:rPr>
              <w:t xml:space="preserve">Localización de la obra </w:t>
            </w:r>
          </w:p>
        </w:tc>
      </w:tr>
      <w:tr w:rsidR="002203AE" w:rsidRPr="002B0F49" w14:paraId="49299D94" w14:textId="77777777" w:rsidTr="00380169">
        <w:trPr>
          <w:trHeight w:val="233"/>
        </w:trPr>
        <w:tc>
          <w:tcPr>
            <w:tcW w:w="279" w:type="dxa"/>
            <w:tcBorders>
              <w:right w:val="single" w:sz="4" w:space="0" w:color="FFFFFF" w:themeColor="background1"/>
            </w:tcBorders>
          </w:tcPr>
          <w:p w14:paraId="4F907EBF" w14:textId="77777777" w:rsidR="002203AE" w:rsidRPr="00380169" w:rsidRDefault="002203AE" w:rsidP="002203AE">
            <w:pPr>
              <w:rPr>
                <w:rFonts w:ascii="Arial" w:hAnsi="Arial" w:cs="Arial"/>
                <w:sz w:val="20"/>
                <w:szCs w:val="20"/>
              </w:rPr>
            </w:pPr>
          </w:p>
        </w:tc>
        <w:tc>
          <w:tcPr>
            <w:tcW w:w="2977" w:type="dxa"/>
            <w:tcBorders>
              <w:left w:val="single" w:sz="4" w:space="0" w:color="FFFFFF" w:themeColor="background1"/>
            </w:tcBorders>
          </w:tcPr>
          <w:p w14:paraId="06FF3317" w14:textId="5E1465C1" w:rsidR="002203AE" w:rsidRPr="00380169" w:rsidRDefault="002203AE" w:rsidP="002203AE">
            <w:pPr>
              <w:rPr>
                <w:rFonts w:ascii="Arial" w:hAnsi="Arial" w:cs="Arial"/>
                <w:sz w:val="20"/>
                <w:szCs w:val="20"/>
              </w:rPr>
            </w:pPr>
            <w:r w:rsidRPr="00380169">
              <w:rPr>
                <w:rFonts w:ascii="Arial" w:hAnsi="Arial" w:cs="Arial"/>
                <w:sz w:val="20"/>
                <w:szCs w:val="20"/>
              </w:rPr>
              <w:t xml:space="preserve">Dirección </w:t>
            </w:r>
          </w:p>
        </w:tc>
        <w:sdt>
          <w:sdtPr>
            <w:rPr>
              <w:rFonts w:ascii="Arial" w:hAnsi="Arial" w:cs="Arial"/>
              <w:sz w:val="20"/>
              <w:szCs w:val="20"/>
            </w:rPr>
            <w:id w:val="2182698"/>
            <w:placeholder>
              <w:docPart w:val="DefaultPlaceholder_-1854013440"/>
            </w:placeholder>
            <w:showingPlcHdr/>
          </w:sdtPr>
          <w:sdtContent>
            <w:tc>
              <w:tcPr>
                <w:tcW w:w="5374" w:type="dxa"/>
                <w:gridSpan w:val="2"/>
              </w:tcPr>
              <w:p w14:paraId="0757AA36" w14:textId="72B50897" w:rsidR="002203AE" w:rsidRPr="00380169" w:rsidRDefault="00C73765" w:rsidP="002203AE">
                <w:pPr>
                  <w:rPr>
                    <w:rFonts w:ascii="Arial" w:hAnsi="Arial" w:cs="Arial"/>
                    <w:sz w:val="20"/>
                    <w:szCs w:val="20"/>
                  </w:rPr>
                </w:pPr>
                <w:r w:rsidRPr="00380169">
                  <w:rPr>
                    <w:rStyle w:val="Textodelmarcadordeposicin"/>
                    <w:sz w:val="20"/>
                    <w:szCs w:val="20"/>
                  </w:rPr>
                  <w:t>Haga clic o pulse aquí para escribir texto.</w:t>
                </w:r>
              </w:p>
            </w:tc>
          </w:sdtContent>
        </w:sdt>
      </w:tr>
      <w:tr w:rsidR="002203AE" w:rsidRPr="002B0F49" w14:paraId="52A2B3B7" w14:textId="77777777" w:rsidTr="00380169">
        <w:trPr>
          <w:trHeight w:val="233"/>
        </w:trPr>
        <w:tc>
          <w:tcPr>
            <w:tcW w:w="279" w:type="dxa"/>
            <w:tcBorders>
              <w:right w:val="single" w:sz="4" w:space="0" w:color="FFFFFF" w:themeColor="background1"/>
            </w:tcBorders>
          </w:tcPr>
          <w:p w14:paraId="46BB1B15" w14:textId="77777777" w:rsidR="002203AE" w:rsidRPr="00380169" w:rsidRDefault="002203AE" w:rsidP="002203AE">
            <w:pPr>
              <w:rPr>
                <w:rFonts w:ascii="Arial" w:hAnsi="Arial" w:cs="Arial"/>
                <w:sz w:val="20"/>
                <w:szCs w:val="20"/>
              </w:rPr>
            </w:pPr>
          </w:p>
        </w:tc>
        <w:tc>
          <w:tcPr>
            <w:tcW w:w="2977" w:type="dxa"/>
            <w:tcBorders>
              <w:left w:val="single" w:sz="4" w:space="0" w:color="FFFFFF" w:themeColor="background1"/>
            </w:tcBorders>
          </w:tcPr>
          <w:p w14:paraId="7A94A9AD" w14:textId="755B32DC" w:rsidR="002203AE" w:rsidRPr="00380169" w:rsidRDefault="002203AE" w:rsidP="002203AE">
            <w:pPr>
              <w:rPr>
                <w:rFonts w:ascii="Arial" w:hAnsi="Arial" w:cs="Arial"/>
                <w:sz w:val="20"/>
                <w:szCs w:val="20"/>
              </w:rPr>
            </w:pPr>
            <w:r w:rsidRPr="00380169">
              <w:rPr>
                <w:rFonts w:ascii="Arial" w:hAnsi="Arial" w:cs="Arial"/>
                <w:sz w:val="20"/>
                <w:szCs w:val="20"/>
              </w:rPr>
              <w:t xml:space="preserve">Localidad, C.P. </w:t>
            </w:r>
          </w:p>
        </w:tc>
        <w:sdt>
          <w:sdtPr>
            <w:rPr>
              <w:rFonts w:ascii="Arial" w:hAnsi="Arial" w:cs="Arial"/>
              <w:sz w:val="20"/>
              <w:szCs w:val="20"/>
            </w:rPr>
            <w:id w:val="787934182"/>
            <w:placeholder>
              <w:docPart w:val="DefaultPlaceholder_-1854013440"/>
            </w:placeholder>
            <w:showingPlcHdr/>
          </w:sdtPr>
          <w:sdtContent>
            <w:tc>
              <w:tcPr>
                <w:tcW w:w="5374" w:type="dxa"/>
                <w:gridSpan w:val="2"/>
              </w:tcPr>
              <w:p w14:paraId="343E3C79" w14:textId="25DE3B88" w:rsidR="002203AE" w:rsidRPr="00380169" w:rsidRDefault="00C73765" w:rsidP="002203AE">
                <w:pPr>
                  <w:rPr>
                    <w:rFonts w:ascii="Arial" w:hAnsi="Arial" w:cs="Arial"/>
                    <w:sz w:val="20"/>
                    <w:szCs w:val="20"/>
                  </w:rPr>
                </w:pPr>
                <w:r w:rsidRPr="00380169">
                  <w:rPr>
                    <w:rStyle w:val="Textodelmarcadordeposicin"/>
                    <w:sz w:val="20"/>
                    <w:szCs w:val="20"/>
                  </w:rPr>
                  <w:t>Haga clic o pulse aquí para escribir texto.</w:t>
                </w:r>
              </w:p>
            </w:tc>
          </w:sdtContent>
        </w:sdt>
      </w:tr>
      <w:tr w:rsidR="002203AE" w:rsidRPr="002B0F49" w14:paraId="00E16C9D" w14:textId="77777777" w:rsidTr="00380169">
        <w:trPr>
          <w:trHeight w:val="257"/>
        </w:trPr>
        <w:tc>
          <w:tcPr>
            <w:tcW w:w="3256" w:type="dxa"/>
            <w:gridSpan w:val="2"/>
          </w:tcPr>
          <w:p w14:paraId="65A73552" w14:textId="0A57947A" w:rsidR="002203AE" w:rsidRPr="00380169" w:rsidRDefault="002203AE" w:rsidP="002203AE">
            <w:pPr>
              <w:rPr>
                <w:rFonts w:ascii="Arial" w:hAnsi="Arial" w:cs="Arial"/>
                <w:sz w:val="20"/>
                <w:szCs w:val="20"/>
              </w:rPr>
            </w:pPr>
            <w:r w:rsidRPr="00380169">
              <w:rPr>
                <w:rFonts w:ascii="Arial" w:hAnsi="Arial" w:cs="Arial"/>
                <w:sz w:val="20"/>
                <w:szCs w:val="20"/>
              </w:rPr>
              <w:t>Promotor</w:t>
            </w:r>
            <w:r w:rsidR="00C73765" w:rsidRPr="00380169">
              <w:rPr>
                <w:rFonts w:ascii="Arial" w:hAnsi="Arial" w:cs="Arial"/>
                <w:sz w:val="20"/>
                <w:szCs w:val="20"/>
              </w:rPr>
              <w:t>/es</w:t>
            </w:r>
          </w:p>
        </w:tc>
        <w:sdt>
          <w:sdtPr>
            <w:rPr>
              <w:rFonts w:ascii="Arial" w:hAnsi="Arial" w:cs="Arial"/>
              <w:sz w:val="20"/>
              <w:szCs w:val="20"/>
            </w:rPr>
            <w:id w:val="-511755045"/>
            <w:placeholder>
              <w:docPart w:val="DefaultPlaceholder_-1854013440"/>
            </w:placeholder>
            <w:showingPlcHdr/>
          </w:sdtPr>
          <w:sdtContent>
            <w:tc>
              <w:tcPr>
                <w:tcW w:w="5374" w:type="dxa"/>
                <w:gridSpan w:val="2"/>
              </w:tcPr>
              <w:p w14:paraId="5AB585F8" w14:textId="6FC3362D" w:rsidR="002203AE" w:rsidRPr="00380169" w:rsidRDefault="00C73765" w:rsidP="002203AE">
                <w:pPr>
                  <w:rPr>
                    <w:rFonts w:ascii="Arial" w:hAnsi="Arial" w:cs="Arial"/>
                    <w:sz w:val="20"/>
                    <w:szCs w:val="20"/>
                  </w:rPr>
                </w:pPr>
                <w:r w:rsidRPr="00380169">
                  <w:rPr>
                    <w:rStyle w:val="Textodelmarcadordeposicin"/>
                    <w:sz w:val="20"/>
                    <w:szCs w:val="20"/>
                  </w:rPr>
                  <w:t>Haga clic o pulse aquí para escribir texto.</w:t>
                </w:r>
              </w:p>
            </w:tc>
          </w:sdtContent>
        </w:sdt>
      </w:tr>
      <w:tr w:rsidR="002203AE" w:rsidRPr="002B0F49" w14:paraId="465268B4" w14:textId="77777777" w:rsidTr="00380169">
        <w:trPr>
          <w:trHeight w:val="257"/>
        </w:trPr>
        <w:tc>
          <w:tcPr>
            <w:tcW w:w="3256" w:type="dxa"/>
            <w:gridSpan w:val="2"/>
          </w:tcPr>
          <w:p w14:paraId="6680B875" w14:textId="7E20FCBC" w:rsidR="002203AE" w:rsidRPr="00380169" w:rsidRDefault="00C73765" w:rsidP="002203AE">
            <w:pPr>
              <w:rPr>
                <w:rFonts w:ascii="Arial" w:hAnsi="Arial" w:cs="Arial"/>
                <w:sz w:val="20"/>
                <w:szCs w:val="20"/>
              </w:rPr>
            </w:pPr>
            <w:r w:rsidRPr="00380169">
              <w:rPr>
                <w:rFonts w:ascii="Arial" w:hAnsi="Arial" w:cs="Arial"/>
                <w:sz w:val="20"/>
                <w:szCs w:val="20"/>
              </w:rPr>
              <w:t xml:space="preserve">Empresas </w:t>
            </w:r>
            <w:r w:rsidR="00380169" w:rsidRPr="00380169">
              <w:rPr>
                <w:rFonts w:ascii="Arial" w:hAnsi="Arial" w:cs="Arial"/>
                <w:sz w:val="20"/>
                <w:szCs w:val="20"/>
              </w:rPr>
              <w:t>c</w:t>
            </w:r>
            <w:r w:rsidR="002203AE" w:rsidRPr="00380169">
              <w:rPr>
                <w:rFonts w:ascii="Arial" w:hAnsi="Arial" w:cs="Arial"/>
                <w:sz w:val="20"/>
                <w:szCs w:val="20"/>
              </w:rPr>
              <w:t>onstructor</w:t>
            </w:r>
            <w:r w:rsidRPr="00380169">
              <w:rPr>
                <w:rFonts w:ascii="Arial" w:hAnsi="Arial" w:cs="Arial"/>
                <w:sz w:val="20"/>
                <w:szCs w:val="20"/>
              </w:rPr>
              <w:t>as</w:t>
            </w:r>
          </w:p>
        </w:tc>
        <w:sdt>
          <w:sdtPr>
            <w:rPr>
              <w:rFonts w:ascii="Arial" w:hAnsi="Arial" w:cs="Arial"/>
              <w:sz w:val="20"/>
              <w:szCs w:val="20"/>
            </w:rPr>
            <w:id w:val="-1610732390"/>
            <w:placeholder>
              <w:docPart w:val="DefaultPlaceholder_-1854013440"/>
            </w:placeholder>
            <w:showingPlcHdr/>
          </w:sdtPr>
          <w:sdtContent>
            <w:tc>
              <w:tcPr>
                <w:tcW w:w="5374" w:type="dxa"/>
                <w:gridSpan w:val="2"/>
              </w:tcPr>
              <w:p w14:paraId="73315337" w14:textId="3383BBAB" w:rsidR="002203AE" w:rsidRPr="00380169" w:rsidRDefault="00C73765" w:rsidP="002203AE">
                <w:pPr>
                  <w:rPr>
                    <w:rFonts w:ascii="Arial" w:hAnsi="Arial" w:cs="Arial"/>
                    <w:sz w:val="20"/>
                    <w:szCs w:val="20"/>
                  </w:rPr>
                </w:pPr>
                <w:r w:rsidRPr="00380169">
                  <w:rPr>
                    <w:rStyle w:val="Textodelmarcadordeposicin"/>
                    <w:sz w:val="20"/>
                    <w:szCs w:val="20"/>
                  </w:rPr>
                  <w:t>Haga clic o pulse aquí para escribir texto.</w:t>
                </w:r>
              </w:p>
            </w:tc>
          </w:sdtContent>
        </w:sdt>
      </w:tr>
      <w:tr w:rsidR="002203AE" w:rsidRPr="002B0F49" w14:paraId="26227AD5" w14:textId="77777777" w:rsidTr="00380169">
        <w:trPr>
          <w:trHeight w:val="393"/>
        </w:trPr>
        <w:tc>
          <w:tcPr>
            <w:tcW w:w="3256" w:type="dxa"/>
            <w:gridSpan w:val="2"/>
          </w:tcPr>
          <w:p w14:paraId="6287A7D1" w14:textId="42E8E46D" w:rsidR="002203AE" w:rsidRPr="00380169" w:rsidRDefault="002203AE" w:rsidP="002203AE">
            <w:pPr>
              <w:rPr>
                <w:rFonts w:ascii="Arial" w:hAnsi="Arial" w:cs="Arial"/>
                <w:sz w:val="20"/>
                <w:szCs w:val="20"/>
              </w:rPr>
            </w:pPr>
            <w:r w:rsidRPr="00380169">
              <w:rPr>
                <w:rFonts w:ascii="Arial" w:hAnsi="Arial" w:cs="Arial"/>
                <w:sz w:val="20"/>
                <w:szCs w:val="20"/>
              </w:rPr>
              <w:t>Fecha de comienzo de obra o trabajo</w:t>
            </w:r>
          </w:p>
        </w:tc>
        <w:sdt>
          <w:sdtPr>
            <w:rPr>
              <w:rFonts w:ascii="Arial" w:hAnsi="Arial" w:cs="Arial"/>
              <w:sz w:val="20"/>
              <w:szCs w:val="20"/>
            </w:rPr>
            <w:id w:val="-2049048075"/>
            <w:placeholder>
              <w:docPart w:val="DefaultPlaceholder_-1854013440"/>
            </w:placeholder>
            <w:showingPlcHdr/>
            <w:text/>
          </w:sdtPr>
          <w:sdtContent>
            <w:tc>
              <w:tcPr>
                <w:tcW w:w="5374" w:type="dxa"/>
                <w:gridSpan w:val="2"/>
              </w:tcPr>
              <w:p w14:paraId="093DE262" w14:textId="2C5D3729" w:rsidR="002203AE" w:rsidRPr="00380169" w:rsidRDefault="00C73765" w:rsidP="002203AE">
                <w:pPr>
                  <w:rPr>
                    <w:rFonts w:ascii="Arial" w:hAnsi="Arial" w:cs="Arial"/>
                    <w:sz w:val="20"/>
                    <w:szCs w:val="20"/>
                  </w:rPr>
                </w:pPr>
                <w:r w:rsidRPr="00380169">
                  <w:rPr>
                    <w:rStyle w:val="Textodelmarcadordeposicin"/>
                    <w:sz w:val="20"/>
                    <w:szCs w:val="20"/>
                  </w:rPr>
                  <w:t>Haga clic o pulse aquí para escribir texto.</w:t>
                </w:r>
              </w:p>
            </w:tc>
          </w:sdtContent>
        </w:sdt>
      </w:tr>
      <w:tr w:rsidR="002203AE" w:rsidRPr="002B0F49" w14:paraId="2447F7F0" w14:textId="77777777" w:rsidTr="00380169">
        <w:trPr>
          <w:trHeight w:val="257"/>
        </w:trPr>
        <w:tc>
          <w:tcPr>
            <w:tcW w:w="3256" w:type="dxa"/>
            <w:gridSpan w:val="2"/>
          </w:tcPr>
          <w:p w14:paraId="67A819B9" w14:textId="5609669B" w:rsidR="002203AE" w:rsidRPr="00380169" w:rsidRDefault="002203AE" w:rsidP="002203AE">
            <w:pPr>
              <w:rPr>
                <w:rFonts w:ascii="Arial" w:hAnsi="Arial" w:cs="Arial"/>
                <w:sz w:val="20"/>
                <w:szCs w:val="20"/>
              </w:rPr>
            </w:pPr>
            <w:r w:rsidRPr="00380169">
              <w:rPr>
                <w:rFonts w:ascii="Arial" w:hAnsi="Arial" w:cs="Arial"/>
                <w:sz w:val="20"/>
                <w:szCs w:val="20"/>
              </w:rPr>
              <w:t>Fecha de final de obra o trabajo</w:t>
            </w:r>
          </w:p>
        </w:tc>
        <w:sdt>
          <w:sdtPr>
            <w:rPr>
              <w:rFonts w:ascii="Arial" w:hAnsi="Arial" w:cs="Arial"/>
              <w:sz w:val="20"/>
              <w:szCs w:val="20"/>
            </w:rPr>
            <w:id w:val="-1162312572"/>
            <w:placeholder>
              <w:docPart w:val="DefaultPlaceholder_-1854013440"/>
            </w:placeholder>
            <w:showingPlcHdr/>
          </w:sdtPr>
          <w:sdtContent>
            <w:tc>
              <w:tcPr>
                <w:tcW w:w="5374" w:type="dxa"/>
                <w:gridSpan w:val="2"/>
              </w:tcPr>
              <w:p w14:paraId="36EFB037" w14:textId="04FA0DE2" w:rsidR="002203AE" w:rsidRPr="00380169" w:rsidRDefault="00C73765" w:rsidP="002203AE">
                <w:pPr>
                  <w:rPr>
                    <w:rFonts w:ascii="Arial" w:hAnsi="Arial" w:cs="Arial"/>
                    <w:sz w:val="20"/>
                    <w:szCs w:val="20"/>
                  </w:rPr>
                </w:pPr>
                <w:r w:rsidRPr="00380169">
                  <w:rPr>
                    <w:rStyle w:val="Textodelmarcadordeposicin"/>
                    <w:sz w:val="20"/>
                    <w:szCs w:val="20"/>
                  </w:rPr>
                  <w:t>Haga clic o pulse aquí para escribir texto.</w:t>
                </w:r>
              </w:p>
            </w:tc>
          </w:sdtContent>
        </w:sdt>
      </w:tr>
      <w:tr w:rsidR="002203AE" w:rsidRPr="002B0F49" w14:paraId="609507CA" w14:textId="77777777" w:rsidTr="00380169">
        <w:trPr>
          <w:trHeight w:val="257"/>
        </w:trPr>
        <w:tc>
          <w:tcPr>
            <w:tcW w:w="3256" w:type="dxa"/>
            <w:gridSpan w:val="2"/>
          </w:tcPr>
          <w:p w14:paraId="77FF7060" w14:textId="28948943" w:rsidR="002203AE" w:rsidRPr="00380169" w:rsidRDefault="002203AE" w:rsidP="002203AE">
            <w:pPr>
              <w:rPr>
                <w:rFonts w:ascii="Arial" w:hAnsi="Arial" w:cs="Arial"/>
                <w:sz w:val="20"/>
                <w:szCs w:val="20"/>
              </w:rPr>
            </w:pPr>
            <w:r w:rsidRPr="00380169">
              <w:rPr>
                <w:rFonts w:ascii="Arial" w:hAnsi="Arial" w:cs="Arial"/>
                <w:sz w:val="20"/>
                <w:szCs w:val="20"/>
              </w:rPr>
              <w:t>Superficie construida</w:t>
            </w:r>
          </w:p>
        </w:tc>
        <w:sdt>
          <w:sdtPr>
            <w:rPr>
              <w:rFonts w:ascii="Arial" w:hAnsi="Arial" w:cs="Arial"/>
              <w:sz w:val="20"/>
              <w:szCs w:val="20"/>
            </w:rPr>
            <w:id w:val="1757562372"/>
            <w:placeholder>
              <w:docPart w:val="DefaultPlaceholder_-1854013440"/>
            </w:placeholder>
            <w:showingPlcHdr/>
          </w:sdtPr>
          <w:sdtContent>
            <w:tc>
              <w:tcPr>
                <w:tcW w:w="5374" w:type="dxa"/>
                <w:gridSpan w:val="2"/>
              </w:tcPr>
              <w:p w14:paraId="1D8709F0" w14:textId="2A166BCD" w:rsidR="002203AE" w:rsidRPr="00380169" w:rsidRDefault="00C73765" w:rsidP="002203AE">
                <w:pPr>
                  <w:rPr>
                    <w:rFonts w:ascii="Arial" w:hAnsi="Arial" w:cs="Arial"/>
                    <w:sz w:val="20"/>
                    <w:szCs w:val="20"/>
                  </w:rPr>
                </w:pPr>
                <w:r w:rsidRPr="00380169">
                  <w:rPr>
                    <w:rStyle w:val="Textodelmarcadordeposicin"/>
                    <w:sz w:val="20"/>
                    <w:szCs w:val="20"/>
                  </w:rPr>
                  <w:t>Haga clic o pulse aquí para escribir texto.</w:t>
                </w:r>
              </w:p>
            </w:tc>
          </w:sdtContent>
        </w:sdt>
      </w:tr>
      <w:tr w:rsidR="002203AE" w:rsidRPr="002B0F49" w14:paraId="3B6D9B36" w14:textId="77777777" w:rsidTr="00380169">
        <w:trPr>
          <w:trHeight w:val="257"/>
        </w:trPr>
        <w:tc>
          <w:tcPr>
            <w:tcW w:w="3256" w:type="dxa"/>
            <w:gridSpan w:val="2"/>
          </w:tcPr>
          <w:p w14:paraId="5058B4C9" w14:textId="63A59E34" w:rsidR="002203AE" w:rsidRPr="00380169" w:rsidRDefault="00C73765" w:rsidP="002203AE">
            <w:pPr>
              <w:rPr>
                <w:rFonts w:ascii="Arial" w:hAnsi="Arial" w:cs="Arial"/>
                <w:sz w:val="20"/>
                <w:szCs w:val="20"/>
              </w:rPr>
            </w:pPr>
            <w:r w:rsidRPr="00380169">
              <w:rPr>
                <w:rFonts w:ascii="Arial" w:hAnsi="Arial" w:cs="Arial"/>
                <w:sz w:val="20"/>
                <w:szCs w:val="20"/>
              </w:rPr>
              <w:t xml:space="preserve">Trabajo de </w:t>
            </w:r>
            <w:r w:rsidR="00380169">
              <w:rPr>
                <w:rFonts w:ascii="Arial" w:hAnsi="Arial" w:cs="Arial"/>
                <w:sz w:val="20"/>
                <w:szCs w:val="20"/>
              </w:rPr>
              <w:t>v</w:t>
            </w:r>
            <w:r w:rsidR="002203AE" w:rsidRPr="00380169">
              <w:rPr>
                <w:rFonts w:ascii="Arial" w:hAnsi="Arial" w:cs="Arial"/>
                <w:sz w:val="20"/>
                <w:szCs w:val="20"/>
              </w:rPr>
              <w:t xml:space="preserve">isado </w:t>
            </w:r>
            <w:r w:rsidR="00380169">
              <w:rPr>
                <w:rFonts w:ascii="Arial" w:hAnsi="Arial" w:cs="Arial"/>
                <w:sz w:val="20"/>
                <w:szCs w:val="20"/>
              </w:rPr>
              <w:t>o</w:t>
            </w:r>
            <w:r w:rsidR="002203AE" w:rsidRPr="00380169">
              <w:rPr>
                <w:rFonts w:ascii="Arial" w:hAnsi="Arial" w:cs="Arial"/>
                <w:sz w:val="20"/>
                <w:szCs w:val="20"/>
              </w:rPr>
              <w:t>bligatorio</w:t>
            </w:r>
          </w:p>
        </w:tc>
        <w:tc>
          <w:tcPr>
            <w:tcW w:w="2409" w:type="dxa"/>
          </w:tcPr>
          <w:p w14:paraId="3731697D" w14:textId="49B931CA" w:rsidR="002203AE" w:rsidRPr="00380169" w:rsidRDefault="002203AE" w:rsidP="002203AE">
            <w:pPr>
              <w:rPr>
                <w:rFonts w:ascii="Arial" w:hAnsi="Arial" w:cs="Arial"/>
                <w:sz w:val="20"/>
                <w:szCs w:val="20"/>
              </w:rPr>
            </w:pPr>
            <w:r w:rsidRPr="00380169">
              <w:rPr>
                <w:rFonts w:ascii="Arial" w:hAnsi="Arial" w:cs="Arial"/>
                <w:sz w:val="20"/>
                <w:szCs w:val="20"/>
              </w:rPr>
              <w:t xml:space="preserve"> </w:t>
            </w:r>
            <w:sdt>
              <w:sdtPr>
                <w:rPr>
                  <w:rFonts w:ascii="Segoe UI Symbol" w:hAnsi="Segoe UI Symbol" w:cs="Segoe UI Symbol"/>
                  <w:sz w:val="20"/>
                  <w:szCs w:val="20"/>
                </w:rPr>
                <w:id w:val="1221873690"/>
                <w14:checkbox>
                  <w14:checked w14:val="0"/>
                  <w14:checkedState w14:val="2612" w14:font="MS Gothic"/>
                  <w14:uncheckedState w14:val="2610" w14:font="MS Gothic"/>
                </w14:checkbox>
              </w:sdtPr>
              <w:sdtContent>
                <w:r w:rsidRPr="00380169">
                  <w:rPr>
                    <w:rFonts w:ascii="MS Gothic" w:eastAsia="MS Gothic" w:hAnsi="MS Gothic" w:cs="Segoe UI Symbol" w:hint="eastAsia"/>
                    <w:sz w:val="20"/>
                    <w:szCs w:val="20"/>
                  </w:rPr>
                  <w:t>☐</w:t>
                </w:r>
              </w:sdtContent>
            </w:sdt>
            <w:r w:rsidRPr="00380169">
              <w:rPr>
                <w:rFonts w:ascii="Arial" w:hAnsi="Arial" w:cs="Arial"/>
                <w:sz w:val="20"/>
                <w:szCs w:val="20"/>
              </w:rPr>
              <w:t xml:space="preserve"> SI </w:t>
            </w:r>
          </w:p>
        </w:tc>
        <w:tc>
          <w:tcPr>
            <w:tcW w:w="2965" w:type="dxa"/>
          </w:tcPr>
          <w:p w14:paraId="761C6C24" w14:textId="46FDDB6E" w:rsidR="002203AE" w:rsidRPr="00380169" w:rsidRDefault="00000000" w:rsidP="002203AE">
            <w:pPr>
              <w:rPr>
                <w:rFonts w:ascii="Arial" w:hAnsi="Arial" w:cs="Arial"/>
                <w:sz w:val="20"/>
                <w:szCs w:val="20"/>
              </w:rPr>
            </w:pPr>
            <w:sdt>
              <w:sdtPr>
                <w:rPr>
                  <w:rFonts w:ascii="Segoe UI Symbol" w:hAnsi="Segoe UI Symbol" w:cs="Segoe UI Symbol"/>
                  <w:sz w:val="20"/>
                  <w:szCs w:val="20"/>
                </w:rPr>
                <w:id w:val="1089196829"/>
                <w14:checkbox>
                  <w14:checked w14:val="0"/>
                  <w14:checkedState w14:val="2612" w14:font="MS Gothic"/>
                  <w14:uncheckedState w14:val="2610" w14:font="MS Gothic"/>
                </w14:checkbox>
              </w:sdtPr>
              <w:sdtContent>
                <w:r w:rsidR="002203AE" w:rsidRPr="00380169">
                  <w:rPr>
                    <w:rFonts w:ascii="MS Gothic" w:eastAsia="MS Gothic" w:hAnsi="MS Gothic" w:cs="Segoe UI Symbol" w:hint="eastAsia"/>
                    <w:sz w:val="20"/>
                    <w:szCs w:val="20"/>
                  </w:rPr>
                  <w:t>☐</w:t>
                </w:r>
              </w:sdtContent>
            </w:sdt>
            <w:r w:rsidR="002203AE" w:rsidRPr="00380169">
              <w:rPr>
                <w:rFonts w:ascii="Arial" w:hAnsi="Arial" w:cs="Arial"/>
                <w:sz w:val="20"/>
                <w:szCs w:val="20"/>
              </w:rPr>
              <w:t xml:space="preserve"> NO </w:t>
            </w:r>
            <w:r w:rsidR="002203AE" w:rsidRPr="00380169">
              <w:rPr>
                <w:rFonts w:ascii="Arial" w:hAnsi="Arial" w:cs="Arial"/>
                <w:sz w:val="20"/>
                <w:szCs w:val="20"/>
                <w:vertAlign w:val="superscript"/>
              </w:rPr>
              <w:t>(</w:t>
            </w:r>
            <w:r w:rsidR="00380169">
              <w:rPr>
                <w:rFonts w:ascii="Arial" w:hAnsi="Arial" w:cs="Arial"/>
                <w:sz w:val="20"/>
                <w:szCs w:val="20"/>
                <w:vertAlign w:val="superscript"/>
              </w:rPr>
              <w:t>1</w:t>
            </w:r>
            <w:r w:rsidR="002203AE" w:rsidRPr="00380169">
              <w:rPr>
                <w:rFonts w:ascii="Arial" w:hAnsi="Arial" w:cs="Arial"/>
                <w:sz w:val="20"/>
                <w:szCs w:val="20"/>
                <w:vertAlign w:val="superscript"/>
              </w:rPr>
              <w:t>)</w:t>
            </w:r>
          </w:p>
        </w:tc>
      </w:tr>
    </w:tbl>
    <w:p w14:paraId="0239B7B9" w14:textId="29CDD554" w:rsidR="002203AE" w:rsidRPr="002B0F49" w:rsidRDefault="00C73765" w:rsidP="00C73765">
      <w:pPr>
        <w:jc w:val="both"/>
        <w:rPr>
          <w:rFonts w:ascii="Arial" w:hAnsi="Arial" w:cs="Arial"/>
          <w:i/>
          <w:iCs/>
          <w:color w:val="7F7F7F" w:themeColor="text1" w:themeTint="80"/>
          <w:sz w:val="18"/>
          <w:szCs w:val="18"/>
        </w:rPr>
      </w:pPr>
      <w:r w:rsidRPr="002B0F49">
        <w:rPr>
          <w:rFonts w:ascii="Arial" w:hAnsi="Arial" w:cs="Arial"/>
          <w:i/>
          <w:iCs/>
          <w:color w:val="7F7F7F" w:themeColor="text1" w:themeTint="80"/>
          <w:sz w:val="18"/>
          <w:szCs w:val="18"/>
        </w:rPr>
        <w:t>(</w:t>
      </w:r>
      <w:r w:rsidR="00380169">
        <w:rPr>
          <w:rFonts w:ascii="Arial" w:hAnsi="Arial" w:cs="Arial"/>
          <w:i/>
          <w:iCs/>
          <w:color w:val="7F7F7F" w:themeColor="text1" w:themeTint="80"/>
          <w:sz w:val="18"/>
          <w:szCs w:val="18"/>
        </w:rPr>
        <w:t>1</w:t>
      </w:r>
      <w:r w:rsidRPr="002B0F49">
        <w:rPr>
          <w:rFonts w:ascii="Arial" w:hAnsi="Arial" w:cs="Arial"/>
          <w:i/>
          <w:iCs/>
          <w:color w:val="7F7F7F" w:themeColor="text1" w:themeTint="80"/>
          <w:sz w:val="18"/>
          <w:szCs w:val="18"/>
        </w:rPr>
        <w:t xml:space="preserve">) En caso de trabajos de edificación o de planeamiento cuyo visado no sea obligatorio, se solicitará el depósito del proyecto en registro del Colegio, siendo necesario adjuntar el justificante de abono del mismo.  </w:t>
      </w:r>
    </w:p>
    <w:p w14:paraId="0E2AA987" w14:textId="77777777" w:rsidR="00C73765" w:rsidRPr="002B0F49" w:rsidRDefault="00C73765" w:rsidP="00C73765">
      <w:pPr>
        <w:rPr>
          <w:rFonts w:ascii="Arial" w:hAnsi="Arial" w:cs="Arial"/>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4A0" w:firstRow="1" w:lastRow="0" w:firstColumn="1" w:lastColumn="0" w:noHBand="0" w:noVBand="1"/>
      </w:tblPr>
      <w:tblGrid>
        <w:gridCol w:w="5098"/>
        <w:gridCol w:w="3532"/>
      </w:tblGrid>
      <w:tr w:rsidR="00C73765" w:rsidRPr="002B0F49" w14:paraId="0D86DFD0" w14:textId="77777777" w:rsidTr="00380169">
        <w:trPr>
          <w:trHeight w:val="233"/>
        </w:trPr>
        <w:tc>
          <w:tcPr>
            <w:tcW w:w="8630" w:type="dxa"/>
            <w:gridSpan w:val="2"/>
          </w:tcPr>
          <w:p w14:paraId="15B64BCE" w14:textId="1887E197" w:rsidR="00C73765" w:rsidRPr="002B0F49" w:rsidRDefault="00C73765" w:rsidP="008A11F1">
            <w:pPr>
              <w:jc w:val="center"/>
              <w:rPr>
                <w:rFonts w:ascii="Arial" w:hAnsi="Arial" w:cs="Arial"/>
                <w:sz w:val="20"/>
                <w:szCs w:val="20"/>
              </w:rPr>
            </w:pPr>
            <w:r w:rsidRPr="002B0F49">
              <w:rPr>
                <w:rFonts w:ascii="Arial" w:hAnsi="Arial" w:cs="Arial"/>
                <w:b/>
                <w:bCs/>
              </w:rPr>
              <w:t xml:space="preserve">Dirección de </w:t>
            </w:r>
            <w:r w:rsidR="00380169">
              <w:rPr>
                <w:rFonts w:ascii="Arial" w:hAnsi="Arial" w:cs="Arial"/>
                <w:b/>
                <w:bCs/>
              </w:rPr>
              <w:t>o</w:t>
            </w:r>
            <w:r w:rsidRPr="002B0F49">
              <w:rPr>
                <w:rFonts w:ascii="Arial" w:hAnsi="Arial" w:cs="Arial"/>
                <w:b/>
                <w:bCs/>
              </w:rPr>
              <w:t>bra:</w:t>
            </w:r>
          </w:p>
        </w:tc>
      </w:tr>
      <w:tr w:rsidR="00C73765" w:rsidRPr="002B0F49" w14:paraId="70747165" w14:textId="77777777" w:rsidTr="00380169">
        <w:trPr>
          <w:trHeight w:val="233"/>
        </w:trPr>
        <w:tc>
          <w:tcPr>
            <w:tcW w:w="5098" w:type="dxa"/>
          </w:tcPr>
          <w:p w14:paraId="0A44F2B7" w14:textId="77777777" w:rsidR="00C73765" w:rsidRPr="002B0F49" w:rsidRDefault="00C73765" w:rsidP="008A11F1">
            <w:pPr>
              <w:rPr>
                <w:rFonts w:ascii="Arial" w:hAnsi="Arial" w:cs="Arial"/>
                <w:sz w:val="20"/>
                <w:szCs w:val="20"/>
              </w:rPr>
            </w:pPr>
            <w:r w:rsidRPr="002B0F49">
              <w:rPr>
                <w:rFonts w:ascii="Arial" w:hAnsi="Arial" w:cs="Arial"/>
                <w:sz w:val="20"/>
                <w:szCs w:val="20"/>
              </w:rPr>
              <w:t>Nombre y apellidos</w:t>
            </w:r>
          </w:p>
        </w:tc>
        <w:tc>
          <w:tcPr>
            <w:tcW w:w="3532" w:type="dxa"/>
          </w:tcPr>
          <w:p w14:paraId="121FFE88" w14:textId="77777777" w:rsidR="00C73765" w:rsidRPr="002B0F49" w:rsidRDefault="00C73765" w:rsidP="008A11F1">
            <w:pPr>
              <w:rPr>
                <w:rFonts w:ascii="Arial" w:hAnsi="Arial" w:cs="Arial"/>
                <w:sz w:val="20"/>
                <w:szCs w:val="20"/>
              </w:rPr>
            </w:pPr>
            <w:r w:rsidRPr="002B0F49">
              <w:rPr>
                <w:rFonts w:ascii="Arial" w:hAnsi="Arial" w:cs="Arial"/>
                <w:sz w:val="20"/>
                <w:szCs w:val="20"/>
              </w:rPr>
              <w:t>Nº de colegiado/a</w:t>
            </w:r>
          </w:p>
        </w:tc>
      </w:tr>
      <w:tr w:rsidR="00C73765" w:rsidRPr="002B0F49" w14:paraId="0ED206C1" w14:textId="77777777" w:rsidTr="00380169">
        <w:trPr>
          <w:trHeight w:val="257"/>
        </w:trPr>
        <w:sdt>
          <w:sdtPr>
            <w:rPr>
              <w:rFonts w:ascii="Arial" w:hAnsi="Arial" w:cs="Arial"/>
            </w:rPr>
            <w:id w:val="963470350"/>
            <w:placeholder>
              <w:docPart w:val="97298DFA05734BF0B2E70D9D64DA7FBA"/>
            </w:placeholder>
            <w:showingPlcHdr/>
          </w:sdtPr>
          <w:sdtContent>
            <w:tc>
              <w:tcPr>
                <w:tcW w:w="5098" w:type="dxa"/>
              </w:tcPr>
              <w:p w14:paraId="3E2F2AE9" w14:textId="77777777" w:rsidR="00C73765" w:rsidRPr="002B0F49" w:rsidRDefault="00C73765" w:rsidP="008A11F1">
                <w:pPr>
                  <w:rPr>
                    <w:rFonts w:ascii="Arial" w:hAnsi="Arial" w:cs="Arial"/>
                  </w:rPr>
                </w:pPr>
                <w:r w:rsidRPr="002B0F49">
                  <w:rPr>
                    <w:rStyle w:val="Textodelmarcadordeposicin"/>
                  </w:rPr>
                  <w:t>Haga clic o pulse aquí para escribir texto.</w:t>
                </w:r>
              </w:p>
            </w:tc>
          </w:sdtContent>
        </w:sdt>
        <w:sdt>
          <w:sdtPr>
            <w:rPr>
              <w:rFonts w:ascii="Arial" w:hAnsi="Arial" w:cs="Arial"/>
            </w:rPr>
            <w:id w:val="-1853249834"/>
            <w:placeholder>
              <w:docPart w:val="97298DFA05734BF0B2E70D9D64DA7FBA"/>
            </w:placeholder>
            <w:showingPlcHdr/>
          </w:sdtPr>
          <w:sdtContent>
            <w:tc>
              <w:tcPr>
                <w:tcW w:w="3532" w:type="dxa"/>
              </w:tcPr>
              <w:p w14:paraId="328E0E94" w14:textId="77777777" w:rsidR="00C73765" w:rsidRPr="002B0F49" w:rsidRDefault="00C73765" w:rsidP="008A11F1">
                <w:pPr>
                  <w:rPr>
                    <w:rFonts w:ascii="Arial" w:hAnsi="Arial" w:cs="Arial"/>
                  </w:rPr>
                </w:pPr>
                <w:r w:rsidRPr="002B0F49">
                  <w:rPr>
                    <w:rStyle w:val="Textodelmarcadordeposicin"/>
                  </w:rPr>
                  <w:t>Haga clic o pulse aquí para escribir texto.</w:t>
                </w:r>
              </w:p>
            </w:tc>
          </w:sdtContent>
        </w:sdt>
      </w:tr>
      <w:tr w:rsidR="00C73765" w:rsidRPr="002B0F49" w14:paraId="546A11EB" w14:textId="77777777" w:rsidTr="00380169">
        <w:trPr>
          <w:trHeight w:val="59"/>
        </w:trPr>
        <w:tc>
          <w:tcPr>
            <w:tcW w:w="8630" w:type="dxa"/>
            <w:gridSpan w:val="2"/>
          </w:tcPr>
          <w:p w14:paraId="2A59DC6D" w14:textId="6C73D1A3" w:rsidR="00C73765" w:rsidRPr="002B0F49" w:rsidRDefault="00C73765" w:rsidP="008A11F1">
            <w:pPr>
              <w:jc w:val="center"/>
              <w:rPr>
                <w:rFonts w:ascii="Arial" w:hAnsi="Arial" w:cs="Arial"/>
              </w:rPr>
            </w:pPr>
            <w:r w:rsidRPr="002B0F49">
              <w:rPr>
                <w:rFonts w:ascii="Arial" w:hAnsi="Arial" w:cs="Arial"/>
                <w:b/>
                <w:bCs/>
              </w:rPr>
              <w:t xml:space="preserve">Dirección de </w:t>
            </w:r>
            <w:r w:rsidR="00380169">
              <w:rPr>
                <w:rFonts w:ascii="Arial" w:hAnsi="Arial" w:cs="Arial"/>
                <w:b/>
                <w:bCs/>
              </w:rPr>
              <w:t>e</w:t>
            </w:r>
            <w:r w:rsidRPr="002B0F49">
              <w:rPr>
                <w:rFonts w:ascii="Arial" w:hAnsi="Arial" w:cs="Arial"/>
                <w:b/>
                <w:bCs/>
              </w:rPr>
              <w:t>jecución:</w:t>
            </w:r>
          </w:p>
        </w:tc>
      </w:tr>
      <w:tr w:rsidR="00C73765" w:rsidRPr="002B0F49" w14:paraId="67073FB2" w14:textId="77777777" w:rsidTr="00380169">
        <w:trPr>
          <w:trHeight w:val="257"/>
        </w:trPr>
        <w:tc>
          <w:tcPr>
            <w:tcW w:w="8630" w:type="dxa"/>
            <w:gridSpan w:val="2"/>
          </w:tcPr>
          <w:p w14:paraId="043E59CA" w14:textId="77777777" w:rsidR="00C73765" w:rsidRPr="002B0F49" w:rsidRDefault="00C73765" w:rsidP="008A11F1">
            <w:pPr>
              <w:rPr>
                <w:rFonts w:ascii="Arial" w:hAnsi="Arial" w:cs="Arial"/>
              </w:rPr>
            </w:pPr>
            <w:r w:rsidRPr="002B0F49">
              <w:rPr>
                <w:rFonts w:ascii="Arial" w:hAnsi="Arial" w:cs="Arial"/>
                <w:sz w:val="20"/>
                <w:szCs w:val="20"/>
              </w:rPr>
              <w:t>Nombre y apellidos</w:t>
            </w:r>
          </w:p>
        </w:tc>
      </w:tr>
      <w:tr w:rsidR="00C73765" w:rsidRPr="002B0F49" w14:paraId="1833ED47" w14:textId="77777777" w:rsidTr="00380169">
        <w:trPr>
          <w:trHeight w:val="257"/>
        </w:trPr>
        <w:sdt>
          <w:sdtPr>
            <w:rPr>
              <w:rFonts w:ascii="Arial" w:hAnsi="Arial" w:cs="Arial"/>
              <w:sz w:val="20"/>
              <w:szCs w:val="20"/>
            </w:rPr>
            <w:id w:val="-2063861456"/>
            <w:placeholder>
              <w:docPart w:val="97298DFA05734BF0B2E70D9D64DA7FBA"/>
            </w:placeholder>
            <w:showingPlcHdr/>
          </w:sdtPr>
          <w:sdtContent>
            <w:tc>
              <w:tcPr>
                <w:tcW w:w="8630" w:type="dxa"/>
                <w:gridSpan w:val="2"/>
              </w:tcPr>
              <w:p w14:paraId="1C237B0A" w14:textId="77777777" w:rsidR="00C73765" w:rsidRPr="002B0F49" w:rsidRDefault="00C73765" w:rsidP="008A11F1">
                <w:pPr>
                  <w:rPr>
                    <w:rFonts w:ascii="Arial" w:hAnsi="Arial" w:cs="Arial"/>
                    <w:sz w:val="20"/>
                    <w:szCs w:val="20"/>
                  </w:rPr>
                </w:pPr>
                <w:r w:rsidRPr="002B0F49">
                  <w:rPr>
                    <w:rStyle w:val="Textodelmarcadordeposicin"/>
                  </w:rPr>
                  <w:t>Haga clic o pulse aquí para escribir texto.</w:t>
                </w:r>
              </w:p>
            </w:tc>
          </w:sdtContent>
        </w:sdt>
      </w:tr>
    </w:tbl>
    <w:p w14:paraId="0C6A36B3" w14:textId="4EF8B836" w:rsidR="00C73765" w:rsidRDefault="00C73765" w:rsidP="00C73765">
      <w:pPr>
        <w:jc w:val="both"/>
        <w:rPr>
          <w:rFonts w:ascii="Arial" w:hAnsi="Arial" w:cs="Arial"/>
          <w:i/>
          <w:iCs/>
        </w:rPr>
      </w:pPr>
    </w:p>
    <w:p w14:paraId="2C7C95A4" w14:textId="77777777" w:rsidR="00380169" w:rsidRDefault="00380169" w:rsidP="00C73765">
      <w:pPr>
        <w:jc w:val="both"/>
        <w:rPr>
          <w:rFonts w:ascii="Arial" w:hAnsi="Arial" w:cs="Arial"/>
          <w:i/>
          <w:iCs/>
        </w:rPr>
      </w:pPr>
    </w:p>
    <w:p w14:paraId="070E69AD" w14:textId="77777777" w:rsidR="00C73765" w:rsidRDefault="00C73765" w:rsidP="00C73765">
      <w:pPr>
        <w:jc w:val="both"/>
        <w:rPr>
          <w:rFonts w:ascii="Arial" w:hAnsi="Arial" w:cs="Arial"/>
          <w:i/>
          <w:iCs/>
        </w:rPr>
      </w:pPr>
    </w:p>
    <w:p w14:paraId="022F66F5" w14:textId="77777777" w:rsidR="00380169" w:rsidRPr="002B0F49" w:rsidRDefault="00380169" w:rsidP="00C73765">
      <w:pPr>
        <w:jc w:val="both"/>
        <w:rPr>
          <w:rFonts w:ascii="Arial" w:hAnsi="Arial" w:cs="Arial"/>
          <w:i/>
          <w:iCs/>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ook w:val="04A0" w:firstRow="1" w:lastRow="0" w:firstColumn="1" w:lastColumn="0" w:noHBand="0" w:noVBand="1"/>
      </w:tblPr>
      <w:tblGrid>
        <w:gridCol w:w="5098"/>
        <w:gridCol w:w="3532"/>
      </w:tblGrid>
      <w:tr w:rsidR="002203AE" w:rsidRPr="002B0F49" w14:paraId="16B17ACF" w14:textId="77777777" w:rsidTr="00380169">
        <w:trPr>
          <w:trHeight w:val="233"/>
        </w:trPr>
        <w:tc>
          <w:tcPr>
            <w:tcW w:w="8630" w:type="dxa"/>
            <w:gridSpan w:val="2"/>
          </w:tcPr>
          <w:p w14:paraId="0849EA63" w14:textId="77777777" w:rsidR="002203AE" w:rsidRPr="002B0F49" w:rsidRDefault="002203AE" w:rsidP="008A11F1">
            <w:pPr>
              <w:jc w:val="center"/>
              <w:rPr>
                <w:rFonts w:ascii="Arial" w:hAnsi="Arial" w:cs="Arial"/>
                <w:sz w:val="20"/>
                <w:szCs w:val="20"/>
              </w:rPr>
            </w:pPr>
            <w:r w:rsidRPr="002B0F49">
              <w:rPr>
                <w:rFonts w:ascii="Arial" w:hAnsi="Arial" w:cs="Arial"/>
                <w:b/>
                <w:bCs/>
              </w:rPr>
              <w:t>Colaboradores:</w:t>
            </w:r>
          </w:p>
        </w:tc>
      </w:tr>
      <w:tr w:rsidR="002203AE" w:rsidRPr="002B0F49" w14:paraId="5A8AAFCB" w14:textId="77777777" w:rsidTr="00380169">
        <w:trPr>
          <w:trHeight w:val="233"/>
        </w:trPr>
        <w:tc>
          <w:tcPr>
            <w:tcW w:w="5098" w:type="dxa"/>
          </w:tcPr>
          <w:p w14:paraId="31C11C6F" w14:textId="77777777" w:rsidR="002203AE" w:rsidRPr="002B0F49" w:rsidRDefault="002203AE" w:rsidP="008A11F1">
            <w:pPr>
              <w:jc w:val="center"/>
              <w:rPr>
                <w:rFonts w:ascii="Arial" w:hAnsi="Arial" w:cs="Arial"/>
                <w:sz w:val="20"/>
                <w:szCs w:val="20"/>
              </w:rPr>
            </w:pPr>
            <w:r w:rsidRPr="002B0F49">
              <w:rPr>
                <w:rFonts w:ascii="Arial" w:hAnsi="Arial" w:cs="Arial"/>
                <w:sz w:val="20"/>
                <w:szCs w:val="20"/>
              </w:rPr>
              <w:t>Nombre y apellidos</w:t>
            </w:r>
          </w:p>
        </w:tc>
        <w:tc>
          <w:tcPr>
            <w:tcW w:w="3532" w:type="dxa"/>
          </w:tcPr>
          <w:p w14:paraId="586CA1DE" w14:textId="77777777" w:rsidR="002203AE" w:rsidRPr="002B0F49" w:rsidRDefault="002203AE" w:rsidP="008A11F1">
            <w:pPr>
              <w:rPr>
                <w:rFonts w:ascii="Arial" w:hAnsi="Arial" w:cs="Arial"/>
                <w:sz w:val="20"/>
                <w:szCs w:val="20"/>
              </w:rPr>
            </w:pPr>
            <w:r w:rsidRPr="002B0F49">
              <w:rPr>
                <w:rFonts w:ascii="Arial" w:hAnsi="Arial" w:cs="Arial"/>
                <w:sz w:val="20"/>
                <w:szCs w:val="20"/>
              </w:rPr>
              <w:t xml:space="preserve">Colaboración </w:t>
            </w:r>
          </w:p>
        </w:tc>
      </w:tr>
      <w:tr w:rsidR="002203AE" w:rsidRPr="002B0F49" w14:paraId="662BD3FD" w14:textId="77777777" w:rsidTr="00380169">
        <w:trPr>
          <w:trHeight w:val="257"/>
        </w:trPr>
        <w:sdt>
          <w:sdtPr>
            <w:rPr>
              <w:rFonts w:ascii="Arial" w:hAnsi="Arial" w:cs="Arial"/>
            </w:rPr>
            <w:id w:val="-1773314417"/>
            <w:placeholder>
              <w:docPart w:val="DefaultPlaceholder_-1854013440"/>
            </w:placeholder>
            <w:showingPlcHdr/>
          </w:sdtPr>
          <w:sdtContent>
            <w:tc>
              <w:tcPr>
                <w:tcW w:w="5098" w:type="dxa"/>
              </w:tcPr>
              <w:p w14:paraId="1586D90A" w14:textId="79C1FDDA" w:rsidR="002203AE" w:rsidRPr="002B0F49" w:rsidRDefault="00C73765" w:rsidP="008A11F1">
                <w:pPr>
                  <w:rPr>
                    <w:rFonts w:ascii="Arial" w:hAnsi="Arial" w:cs="Arial"/>
                  </w:rPr>
                </w:pPr>
                <w:r w:rsidRPr="002B0F49">
                  <w:rPr>
                    <w:rStyle w:val="Textodelmarcadordeposicin"/>
                  </w:rPr>
                  <w:t>Haga clic o pulse aquí para escribir texto.</w:t>
                </w:r>
              </w:p>
            </w:tc>
          </w:sdtContent>
        </w:sdt>
        <w:sdt>
          <w:sdtPr>
            <w:rPr>
              <w:rFonts w:ascii="Arial" w:hAnsi="Arial" w:cs="Arial"/>
            </w:rPr>
            <w:id w:val="-404143466"/>
            <w:placeholder>
              <w:docPart w:val="DefaultPlaceholder_-1854013440"/>
            </w:placeholder>
            <w:showingPlcHdr/>
          </w:sdtPr>
          <w:sdtContent>
            <w:tc>
              <w:tcPr>
                <w:tcW w:w="3532" w:type="dxa"/>
              </w:tcPr>
              <w:p w14:paraId="71410363" w14:textId="6CA59057" w:rsidR="002203AE" w:rsidRPr="002B0F49" w:rsidRDefault="00C73765" w:rsidP="008A11F1">
                <w:pPr>
                  <w:rPr>
                    <w:rFonts w:ascii="Arial" w:hAnsi="Arial" w:cs="Arial"/>
                  </w:rPr>
                </w:pPr>
                <w:r w:rsidRPr="002B0F49">
                  <w:rPr>
                    <w:rStyle w:val="Textodelmarcadordeposicin"/>
                  </w:rPr>
                  <w:t>Haga clic o pulse aquí para escribir texto.</w:t>
                </w:r>
              </w:p>
            </w:tc>
          </w:sdtContent>
        </w:sdt>
      </w:tr>
      <w:tr w:rsidR="002203AE" w:rsidRPr="002B0F49" w14:paraId="3EE09B34" w14:textId="77777777" w:rsidTr="00380169">
        <w:trPr>
          <w:trHeight w:val="59"/>
        </w:trPr>
        <w:sdt>
          <w:sdtPr>
            <w:rPr>
              <w:rFonts w:ascii="Arial" w:hAnsi="Arial" w:cs="Arial"/>
            </w:rPr>
            <w:id w:val="-484702332"/>
            <w:placeholder>
              <w:docPart w:val="DefaultPlaceholder_-1854013440"/>
            </w:placeholder>
            <w:showingPlcHdr/>
          </w:sdtPr>
          <w:sdtContent>
            <w:tc>
              <w:tcPr>
                <w:tcW w:w="5098" w:type="dxa"/>
              </w:tcPr>
              <w:p w14:paraId="3A7087D2" w14:textId="48A3D388" w:rsidR="002203AE" w:rsidRPr="002B0F49" w:rsidRDefault="00C73765" w:rsidP="008A11F1">
                <w:pPr>
                  <w:rPr>
                    <w:rFonts w:ascii="Arial" w:hAnsi="Arial" w:cs="Arial"/>
                  </w:rPr>
                </w:pPr>
                <w:r w:rsidRPr="002B0F49">
                  <w:rPr>
                    <w:rStyle w:val="Textodelmarcadordeposicin"/>
                  </w:rPr>
                  <w:t>Haga clic o pulse aquí para escribir texto.</w:t>
                </w:r>
              </w:p>
            </w:tc>
          </w:sdtContent>
        </w:sdt>
        <w:sdt>
          <w:sdtPr>
            <w:rPr>
              <w:rFonts w:ascii="Arial" w:hAnsi="Arial" w:cs="Arial"/>
            </w:rPr>
            <w:id w:val="473797116"/>
            <w:placeholder>
              <w:docPart w:val="DefaultPlaceholder_-1854013440"/>
            </w:placeholder>
            <w:showingPlcHdr/>
          </w:sdtPr>
          <w:sdtContent>
            <w:tc>
              <w:tcPr>
                <w:tcW w:w="3532" w:type="dxa"/>
              </w:tcPr>
              <w:p w14:paraId="0A17673F" w14:textId="6BE3E6D5" w:rsidR="002203AE" w:rsidRPr="002B0F49" w:rsidRDefault="00C73765" w:rsidP="008A11F1">
                <w:pPr>
                  <w:rPr>
                    <w:rFonts w:ascii="Arial" w:hAnsi="Arial" w:cs="Arial"/>
                  </w:rPr>
                </w:pPr>
                <w:r w:rsidRPr="002B0F49">
                  <w:rPr>
                    <w:rStyle w:val="Textodelmarcadordeposicin"/>
                  </w:rPr>
                  <w:t>Haga clic o pulse aquí para escribir texto.</w:t>
                </w:r>
              </w:p>
            </w:tc>
          </w:sdtContent>
        </w:sdt>
      </w:tr>
      <w:tr w:rsidR="002203AE" w:rsidRPr="002B0F49" w14:paraId="0F513075" w14:textId="77777777" w:rsidTr="00380169">
        <w:trPr>
          <w:trHeight w:val="257"/>
        </w:trPr>
        <w:sdt>
          <w:sdtPr>
            <w:rPr>
              <w:rFonts w:ascii="Arial" w:hAnsi="Arial" w:cs="Arial"/>
            </w:rPr>
            <w:id w:val="-432717"/>
            <w:placeholder>
              <w:docPart w:val="DefaultPlaceholder_-1854013440"/>
            </w:placeholder>
            <w:showingPlcHdr/>
          </w:sdtPr>
          <w:sdtContent>
            <w:tc>
              <w:tcPr>
                <w:tcW w:w="5098" w:type="dxa"/>
              </w:tcPr>
              <w:p w14:paraId="49AEE006" w14:textId="70024C86" w:rsidR="002203AE" w:rsidRPr="002B0F49" w:rsidRDefault="00C73765" w:rsidP="008A11F1">
                <w:pPr>
                  <w:rPr>
                    <w:rFonts w:ascii="Arial" w:hAnsi="Arial" w:cs="Arial"/>
                  </w:rPr>
                </w:pPr>
                <w:r w:rsidRPr="002B0F49">
                  <w:rPr>
                    <w:rStyle w:val="Textodelmarcadordeposicin"/>
                  </w:rPr>
                  <w:t>Haga clic o pulse aquí para escribir texto.</w:t>
                </w:r>
              </w:p>
            </w:tc>
          </w:sdtContent>
        </w:sdt>
        <w:sdt>
          <w:sdtPr>
            <w:rPr>
              <w:rFonts w:ascii="Arial" w:hAnsi="Arial" w:cs="Arial"/>
            </w:rPr>
            <w:id w:val="-1971662990"/>
            <w:placeholder>
              <w:docPart w:val="DefaultPlaceholder_-1854013440"/>
            </w:placeholder>
            <w:showingPlcHdr/>
          </w:sdtPr>
          <w:sdtContent>
            <w:tc>
              <w:tcPr>
                <w:tcW w:w="3532" w:type="dxa"/>
              </w:tcPr>
              <w:p w14:paraId="54D5209E" w14:textId="52701BF3" w:rsidR="002203AE" w:rsidRPr="002B0F49" w:rsidRDefault="00C73765" w:rsidP="008A11F1">
                <w:pPr>
                  <w:rPr>
                    <w:rFonts w:ascii="Arial" w:hAnsi="Arial" w:cs="Arial"/>
                  </w:rPr>
                </w:pPr>
                <w:r w:rsidRPr="002B0F49">
                  <w:rPr>
                    <w:rStyle w:val="Textodelmarcadordeposicin"/>
                  </w:rPr>
                  <w:t>Haga clic o pulse aquí para escribir texto.</w:t>
                </w:r>
              </w:p>
            </w:tc>
          </w:sdtContent>
        </w:sdt>
      </w:tr>
    </w:tbl>
    <w:p w14:paraId="5F339B84" w14:textId="2BE43F28" w:rsidR="00D167A8" w:rsidRPr="002B0F49" w:rsidRDefault="00D167A8" w:rsidP="00C73765">
      <w:pPr>
        <w:pStyle w:val="Ttulo2"/>
        <w:rPr>
          <w:rFonts w:ascii="Arial" w:hAnsi="Arial" w:cs="Arial"/>
        </w:rPr>
      </w:pPr>
    </w:p>
    <w:p w14:paraId="358DCBBB" w14:textId="77777777" w:rsidR="003F7ECC" w:rsidRDefault="003F7ECC" w:rsidP="003F7ECC"/>
    <w:p w14:paraId="29DA488B" w14:textId="77777777" w:rsidR="00380169" w:rsidRPr="002B0F49" w:rsidRDefault="00380169" w:rsidP="003F7ECC"/>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A34FAE" w:rsidRPr="002B0F49" w14:paraId="261C823C" w14:textId="77777777" w:rsidTr="00BA4190">
        <w:tc>
          <w:tcPr>
            <w:tcW w:w="8630" w:type="dxa"/>
          </w:tcPr>
          <w:p w14:paraId="4C63A778" w14:textId="1BCDA704" w:rsidR="00A34FAE" w:rsidRPr="002B0F49" w:rsidRDefault="00A34FAE" w:rsidP="00BA4190">
            <w:pPr>
              <w:jc w:val="right"/>
              <w:rPr>
                <w:rFonts w:ascii="Arial" w:hAnsi="Arial" w:cs="Arial"/>
              </w:rPr>
            </w:pPr>
            <w:r w:rsidRPr="002B0F49">
              <w:rPr>
                <w:rFonts w:ascii="Arial" w:hAnsi="Arial" w:cs="Arial"/>
              </w:rPr>
              <w:t>Lugar y fecha</w:t>
            </w:r>
            <w:r w:rsidR="003F7ECC" w:rsidRPr="002B0F49">
              <w:rPr>
                <w:rFonts w:ascii="Arial" w:hAnsi="Arial" w:cs="Arial"/>
              </w:rPr>
              <w:t>:</w:t>
            </w:r>
          </w:p>
        </w:tc>
      </w:tr>
      <w:tr w:rsidR="00A34FAE" w:rsidRPr="002B0F49" w14:paraId="37B6FAA3" w14:textId="77777777" w:rsidTr="00BA4190">
        <w:sdt>
          <w:sdtPr>
            <w:rPr>
              <w:rFonts w:ascii="Arial" w:hAnsi="Arial" w:cs="Arial"/>
            </w:rPr>
            <w:id w:val="407273625"/>
            <w:placeholder>
              <w:docPart w:val="DefaultPlaceholder_-1854013440"/>
            </w:placeholder>
            <w:showingPlcHdr/>
          </w:sdtPr>
          <w:sdtContent>
            <w:tc>
              <w:tcPr>
                <w:tcW w:w="8630" w:type="dxa"/>
              </w:tcPr>
              <w:p w14:paraId="21724467" w14:textId="6A70FC1A" w:rsidR="00A34FAE" w:rsidRPr="002B0F49" w:rsidRDefault="00C73765" w:rsidP="00BA4190">
                <w:pPr>
                  <w:jc w:val="right"/>
                  <w:rPr>
                    <w:rFonts w:ascii="Arial" w:hAnsi="Arial" w:cs="Arial"/>
                  </w:rPr>
                </w:pPr>
                <w:r w:rsidRPr="002B0F49">
                  <w:rPr>
                    <w:rStyle w:val="Textodelmarcadordeposicin"/>
                  </w:rPr>
                  <w:t>Haga clic o pulse aquí para escribir texto.</w:t>
                </w:r>
              </w:p>
            </w:tc>
          </w:sdtContent>
        </w:sdt>
      </w:tr>
      <w:tr w:rsidR="00A34FAE" w:rsidRPr="002B0F49" w14:paraId="4492C6CB" w14:textId="77777777" w:rsidTr="00BA4190">
        <w:tc>
          <w:tcPr>
            <w:tcW w:w="8630" w:type="dxa"/>
          </w:tcPr>
          <w:p w14:paraId="5818A585" w14:textId="3B8D1560" w:rsidR="00A34FAE" w:rsidRPr="002B0F49" w:rsidRDefault="00A34FAE" w:rsidP="00BA4190">
            <w:pPr>
              <w:jc w:val="right"/>
              <w:rPr>
                <w:rFonts w:ascii="Arial" w:hAnsi="Arial" w:cs="Arial"/>
              </w:rPr>
            </w:pPr>
            <w:r w:rsidRPr="002B0F49">
              <w:rPr>
                <w:rFonts w:ascii="Arial" w:hAnsi="Arial" w:cs="Arial"/>
              </w:rPr>
              <w:t>Firma</w:t>
            </w:r>
            <w:r w:rsidR="003F7ECC" w:rsidRPr="002B0F49">
              <w:rPr>
                <w:rFonts w:ascii="Arial" w:hAnsi="Arial" w:cs="Arial"/>
              </w:rPr>
              <w:t>:</w:t>
            </w:r>
          </w:p>
        </w:tc>
      </w:tr>
      <w:tr w:rsidR="00A34FAE" w:rsidRPr="002B0F49" w14:paraId="22ABD318" w14:textId="77777777" w:rsidTr="00BA4190">
        <w:trPr>
          <w:trHeight w:val="1732"/>
        </w:trPr>
        <w:tc>
          <w:tcPr>
            <w:tcW w:w="8630" w:type="dxa"/>
          </w:tcPr>
          <w:p w14:paraId="55225F38" w14:textId="77777777" w:rsidR="00A34FAE" w:rsidRPr="002B0F49" w:rsidRDefault="00A34FAE">
            <w:pPr>
              <w:rPr>
                <w:rFonts w:ascii="Arial" w:hAnsi="Arial" w:cs="Arial"/>
              </w:rPr>
            </w:pPr>
          </w:p>
        </w:tc>
      </w:tr>
    </w:tbl>
    <w:p w14:paraId="4DE144AB" w14:textId="77777777" w:rsidR="005B207A" w:rsidRPr="002B0F49" w:rsidRDefault="005B207A">
      <w:pPr>
        <w:rPr>
          <w:rFonts w:ascii="Arial" w:hAnsi="Arial" w:cs="Arial"/>
        </w:rPr>
      </w:pPr>
    </w:p>
    <w:p w14:paraId="41A2A9F7" w14:textId="77777777" w:rsidR="002B0F49" w:rsidRPr="002B0F49" w:rsidRDefault="002B0F49">
      <w:pPr>
        <w:rPr>
          <w:rFonts w:ascii="Arial" w:hAnsi="Arial" w:cs="Arial"/>
        </w:rPr>
      </w:pPr>
    </w:p>
    <w:p w14:paraId="5E87213D" w14:textId="77777777" w:rsidR="002B0F49" w:rsidRPr="002B0F49" w:rsidRDefault="002B0F49">
      <w:pPr>
        <w:rPr>
          <w:rFonts w:ascii="Arial" w:hAnsi="Arial" w:cs="Arial"/>
        </w:rPr>
      </w:pPr>
    </w:p>
    <w:p w14:paraId="51EEACC1" w14:textId="77777777" w:rsidR="002B0F49" w:rsidRPr="002B0F49" w:rsidRDefault="002B0F49">
      <w:pPr>
        <w:rPr>
          <w:rFonts w:ascii="Arial" w:hAnsi="Arial" w:cs="Arial"/>
        </w:rPr>
      </w:pPr>
    </w:p>
    <w:p w14:paraId="0C8C6D4B" w14:textId="77777777" w:rsidR="002B0F49" w:rsidRPr="002B0F49" w:rsidRDefault="002B0F49">
      <w:pPr>
        <w:rPr>
          <w:rFonts w:ascii="Arial" w:hAnsi="Arial" w:cs="Arial"/>
        </w:rPr>
      </w:pPr>
    </w:p>
    <w:p w14:paraId="5BDBDCDE" w14:textId="77777777" w:rsidR="002B0F49" w:rsidRDefault="002B0F49">
      <w:pPr>
        <w:rPr>
          <w:rFonts w:ascii="Arial" w:hAnsi="Arial" w:cs="Arial"/>
        </w:rPr>
      </w:pPr>
    </w:p>
    <w:p w14:paraId="1992D7F2" w14:textId="77777777" w:rsidR="00380169" w:rsidRPr="002B0F49" w:rsidRDefault="00380169">
      <w:pPr>
        <w:rPr>
          <w:rFonts w:ascii="Arial" w:hAnsi="Arial" w:cs="Arial"/>
        </w:rPr>
      </w:pPr>
    </w:p>
    <w:p w14:paraId="51F1D5B8" w14:textId="77777777" w:rsidR="002B0F49" w:rsidRPr="002B0F49" w:rsidRDefault="002B0F49" w:rsidP="002B0F49">
      <w:pPr>
        <w:jc w:val="both"/>
        <w:rPr>
          <w:rFonts w:ascii="Arial" w:hAnsi="Arial" w:cs="Arial"/>
          <w:sz w:val="20"/>
          <w:szCs w:val="20"/>
        </w:rPr>
      </w:pPr>
    </w:p>
    <w:p w14:paraId="1813FD87" w14:textId="0048C280" w:rsidR="002B0F49" w:rsidRPr="00380169" w:rsidRDefault="002B0F49" w:rsidP="006F14B1">
      <w:pPr>
        <w:pBdr>
          <w:top w:val="single" w:sz="4" w:space="1" w:color="auto"/>
          <w:left w:val="single" w:sz="4" w:space="4" w:color="auto"/>
          <w:bottom w:val="single" w:sz="4" w:space="1" w:color="auto"/>
          <w:right w:val="single" w:sz="4" w:space="4" w:color="auto"/>
        </w:pBdr>
        <w:jc w:val="both"/>
        <w:rPr>
          <w:i/>
          <w:iCs/>
          <w:sz w:val="20"/>
          <w:szCs w:val="20"/>
        </w:rPr>
      </w:pPr>
      <w:r w:rsidRPr="00380169">
        <w:rPr>
          <w:rFonts w:ascii="Arial" w:eastAsia="Courier New" w:hAnsi="Arial" w:cs="Arial"/>
          <w:b/>
          <w:bCs/>
          <w:i/>
          <w:iCs/>
          <w:color w:val="333333"/>
          <w:sz w:val="20"/>
          <w:szCs w:val="20"/>
          <w:highlight w:val="white"/>
        </w:rPr>
        <w:t xml:space="preserve">Información sobre </w:t>
      </w:r>
      <w:r w:rsidR="00380169">
        <w:rPr>
          <w:rFonts w:ascii="Arial" w:eastAsia="Courier New" w:hAnsi="Arial" w:cs="Arial"/>
          <w:b/>
          <w:bCs/>
          <w:i/>
          <w:iCs/>
          <w:color w:val="333333"/>
          <w:sz w:val="20"/>
          <w:szCs w:val="20"/>
          <w:highlight w:val="white"/>
        </w:rPr>
        <w:t>p</w:t>
      </w:r>
      <w:r w:rsidRPr="00380169">
        <w:rPr>
          <w:rFonts w:ascii="Arial" w:eastAsia="Courier New" w:hAnsi="Arial" w:cs="Arial"/>
          <w:b/>
          <w:bCs/>
          <w:i/>
          <w:iCs/>
          <w:color w:val="333333"/>
          <w:sz w:val="20"/>
          <w:szCs w:val="20"/>
          <w:highlight w:val="white"/>
        </w:rPr>
        <w:t xml:space="preserve">rotección de </w:t>
      </w:r>
      <w:r w:rsidR="00380169">
        <w:rPr>
          <w:rFonts w:ascii="Arial" w:eastAsia="Courier New" w:hAnsi="Arial" w:cs="Arial"/>
          <w:b/>
          <w:bCs/>
          <w:i/>
          <w:iCs/>
          <w:color w:val="333333"/>
          <w:sz w:val="20"/>
          <w:szCs w:val="20"/>
          <w:highlight w:val="white"/>
        </w:rPr>
        <w:t>d</w:t>
      </w:r>
      <w:r w:rsidRPr="00380169">
        <w:rPr>
          <w:rFonts w:ascii="Arial" w:eastAsia="Courier New" w:hAnsi="Arial" w:cs="Arial"/>
          <w:b/>
          <w:bCs/>
          <w:i/>
          <w:iCs/>
          <w:color w:val="333333"/>
          <w:sz w:val="20"/>
          <w:szCs w:val="20"/>
          <w:highlight w:val="white"/>
        </w:rPr>
        <w:t>atos</w:t>
      </w:r>
      <w:r w:rsidRPr="00380169">
        <w:rPr>
          <w:rFonts w:ascii="Arial" w:eastAsia="Courier New" w:hAnsi="Arial" w:cs="Arial"/>
          <w:i/>
          <w:iCs/>
          <w:color w:val="333333"/>
          <w:sz w:val="20"/>
          <w:szCs w:val="20"/>
          <w:highlight w:val="white"/>
        </w:rPr>
        <w:t>: En cumplimiento del Reglamento (UE) 2016/679 (RGPD) y la LOPDGDD 3/2018, se le informa que los datos personales recogidos en este documento serán tratados por el Colegio Oficial de Arquitectos de Málaga con la finalidad de gestionar su participación en los Premios Málaga de Arquitectura y el cumplimiento de las obligaciones legales derivadas de los derechos de autor. Podrá ejercer sus derechos de acceso, rectificación, supresión, limitación, portabilidad y oposición dirigiéndose a la sede del Colegio</w:t>
      </w:r>
      <w:r w:rsidRPr="00380169">
        <w:rPr>
          <w:rFonts w:ascii="Courier New" w:eastAsia="Courier New" w:hAnsi="Courier New" w:cs="Courier New"/>
          <w:i/>
          <w:iCs/>
          <w:color w:val="333333"/>
          <w:sz w:val="20"/>
          <w:szCs w:val="20"/>
          <w:highlight w:val="white"/>
        </w:rPr>
        <w:t xml:space="preserve">. </w:t>
      </w:r>
      <w:bookmarkEnd w:id="0"/>
    </w:p>
    <w:sectPr w:rsidR="002B0F49" w:rsidRPr="00380169" w:rsidSect="00533C29">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271C3" w14:textId="77777777" w:rsidR="00F57D0C" w:rsidRPr="002B0F49" w:rsidRDefault="00F57D0C" w:rsidP="00A34FAE">
      <w:pPr>
        <w:spacing w:after="0" w:line="240" w:lineRule="auto"/>
      </w:pPr>
      <w:r w:rsidRPr="002B0F49">
        <w:separator/>
      </w:r>
    </w:p>
  </w:endnote>
  <w:endnote w:type="continuationSeparator" w:id="0">
    <w:p w14:paraId="3F875161" w14:textId="77777777" w:rsidR="00F57D0C" w:rsidRPr="002B0F49" w:rsidRDefault="00F57D0C" w:rsidP="00A34FAE">
      <w:pPr>
        <w:spacing w:after="0" w:line="240" w:lineRule="auto"/>
      </w:pPr>
      <w:r w:rsidRPr="002B0F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6DB9" w14:textId="77777777" w:rsidR="00533C29" w:rsidRPr="007B132D" w:rsidRDefault="00533C29" w:rsidP="00533C29">
    <w:pPr>
      <w:pStyle w:val="Piedepgina"/>
      <w:tabs>
        <w:tab w:val="center" w:pos="4200"/>
      </w:tabs>
      <w:jc w:val="center"/>
      <w:rPr>
        <w:rFonts w:ascii="Arial Narrow" w:hAnsi="Arial Narrow"/>
        <w:kern w:val="20"/>
        <w:sz w:val="16"/>
        <w:szCs w:val="16"/>
      </w:rPr>
    </w:pPr>
    <w:r w:rsidRPr="007B132D">
      <w:rPr>
        <w:rFonts w:ascii="Arial Narrow" w:hAnsi="Arial Narrow"/>
        <w:b/>
        <w:bCs/>
        <w:kern w:val="20"/>
        <w:sz w:val="16"/>
        <w:szCs w:val="16"/>
      </w:rPr>
      <w:t xml:space="preserve">Colegio Oficial de Arquitectos de Málaga - </w:t>
    </w:r>
    <w:r w:rsidRPr="007B132D">
      <w:rPr>
        <w:rFonts w:ascii="Arial Narrow" w:hAnsi="Arial Narrow"/>
        <w:kern w:val="20"/>
        <w:sz w:val="16"/>
        <w:szCs w:val="16"/>
      </w:rPr>
      <w:t>Palmeras del Limonar 31 29016 Málaga – 952224206 - coamalaga@coamalaga.es</w:t>
    </w:r>
  </w:p>
  <w:p w14:paraId="4C3464F6" w14:textId="0E3454CA" w:rsidR="004A3AC6" w:rsidRPr="002B0F49" w:rsidRDefault="004A3AC6" w:rsidP="00C73765">
    <w:pPr>
      <w:pStyle w:val="Piedepgina"/>
      <w:jc w:val="center"/>
      <w:rPr>
        <w:color w:val="C0504D" w:themeColor="accen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826E5" w14:textId="77777777" w:rsidR="00F57D0C" w:rsidRPr="002B0F49" w:rsidRDefault="00F57D0C" w:rsidP="00A34FAE">
      <w:pPr>
        <w:spacing w:after="0" w:line="240" w:lineRule="auto"/>
      </w:pPr>
      <w:r w:rsidRPr="002B0F49">
        <w:separator/>
      </w:r>
    </w:p>
  </w:footnote>
  <w:footnote w:type="continuationSeparator" w:id="0">
    <w:p w14:paraId="0F6DB2C9" w14:textId="77777777" w:rsidR="00F57D0C" w:rsidRPr="002B0F49" w:rsidRDefault="00F57D0C" w:rsidP="00A34FAE">
      <w:pPr>
        <w:spacing w:after="0" w:line="240" w:lineRule="auto"/>
      </w:pPr>
      <w:r w:rsidRPr="002B0F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9C96" w14:textId="40175520" w:rsidR="00A34FAE" w:rsidRPr="002B0F49" w:rsidRDefault="00533C29" w:rsidP="00C73765">
    <w:pPr>
      <w:pStyle w:val="Encabezado"/>
      <w:jc w:val="center"/>
      <w:rPr>
        <w:color w:val="C0504D" w:themeColor="accent2"/>
      </w:rPr>
    </w:pPr>
    <w:r>
      <w:rPr>
        <w:noProof/>
        <w:color w:val="C0504D" w:themeColor="accent2"/>
      </w:rPr>
      <w:drawing>
        <wp:inline distT="0" distB="0" distL="0" distR="0" wp14:anchorId="5A29772D" wp14:editId="5E30B767">
          <wp:extent cx="981075" cy="518925"/>
          <wp:effectExtent l="0" t="0" r="0" b="0"/>
          <wp:docPr id="150707032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070326" name="Imagen 1507070326"/>
                  <pic:cNvPicPr/>
                </pic:nvPicPr>
                <pic:blipFill>
                  <a:blip r:embed="rId1"/>
                  <a:stretch>
                    <a:fillRect/>
                  </a:stretch>
                </pic:blipFill>
                <pic:spPr>
                  <a:xfrm>
                    <a:off x="0" y="0"/>
                    <a:ext cx="999704" cy="5287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1B5E1FF6"/>
    <w:multiLevelType w:val="hybridMultilevel"/>
    <w:tmpl w:val="C56087C4"/>
    <w:lvl w:ilvl="0" w:tplc="A738A6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3865D0"/>
    <w:multiLevelType w:val="hybridMultilevel"/>
    <w:tmpl w:val="8A929AD8"/>
    <w:lvl w:ilvl="0" w:tplc="70AE32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5A02F07"/>
    <w:multiLevelType w:val="hybridMultilevel"/>
    <w:tmpl w:val="1A769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2105235"/>
    <w:multiLevelType w:val="hybridMultilevel"/>
    <w:tmpl w:val="2A567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32F9E"/>
    <w:multiLevelType w:val="hybridMultilevel"/>
    <w:tmpl w:val="2A567BF4"/>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10606534">
    <w:abstractNumId w:val="8"/>
  </w:num>
  <w:num w:numId="2" w16cid:durableId="1229655528">
    <w:abstractNumId w:val="6"/>
  </w:num>
  <w:num w:numId="3" w16cid:durableId="1769153523">
    <w:abstractNumId w:val="5"/>
  </w:num>
  <w:num w:numId="4" w16cid:durableId="783767691">
    <w:abstractNumId w:val="4"/>
  </w:num>
  <w:num w:numId="5" w16cid:durableId="1834756783">
    <w:abstractNumId w:val="7"/>
  </w:num>
  <w:num w:numId="6" w16cid:durableId="57940843">
    <w:abstractNumId w:val="3"/>
  </w:num>
  <w:num w:numId="7" w16cid:durableId="161895209">
    <w:abstractNumId w:val="2"/>
  </w:num>
  <w:num w:numId="8" w16cid:durableId="303584456">
    <w:abstractNumId w:val="1"/>
  </w:num>
  <w:num w:numId="9" w16cid:durableId="1623029891">
    <w:abstractNumId w:val="0"/>
  </w:num>
  <w:num w:numId="10" w16cid:durableId="193081174">
    <w:abstractNumId w:val="10"/>
  </w:num>
  <w:num w:numId="11" w16cid:durableId="626550666">
    <w:abstractNumId w:val="9"/>
  </w:num>
  <w:num w:numId="12" w16cid:durableId="1530995069">
    <w:abstractNumId w:val="11"/>
  </w:num>
  <w:num w:numId="13" w16cid:durableId="597909143">
    <w:abstractNumId w:val="13"/>
  </w:num>
  <w:num w:numId="14" w16cid:durableId="1308302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0607"/>
    <w:rsid w:val="00146595"/>
    <w:rsid w:val="0015074B"/>
    <w:rsid w:val="001C09E4"/>
    <w:rsid w:val="002203AE"/>
    <w:rsid w:val="00295176"/>
    <w:rsid w:val="0029639D"/>
    <w:rsid w:val="002B0F49"/>
    <w:rsid w:val="00326F90"/>
    <w:rsid w:val="00380169"/>
    <w:rsid w:val="003F003E"/>
    <w:rsid w:val="003F7ECC"/>
    <w:rsid w:val="004A3AC6"/>
    <w:rsid w:val="00533C29"/>
    <w:rsid w:val="005861B7"/>
    <w:rsid w:val="005B207A"/>
    <w:rsid w:val="006B1034"/>
    <w:rsid w:val="006F14B1"/>
    <w:rsid w:val="00727492"/>
    <w:rsid w:val="007450A1"/>
    <w:rsid w:val="00771698"/>
    <w:rsid w:val="00A34FAE"/>
    <w:rsid w:val="00AA1D8D"/>
    <w:rsid w:val="00B47730"/>
    <w:rsid w:val="00BA4190"/>
    <w:rsid w:val="00C73765"/>
    <w:rsid w:val="00CB0664"/>
    <w:rsid w:val="00D167A8"/>
    <w:rsid w:val="00F57D0C"/>
    <w:rsid w:val="00FC471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F0964B"/>
  <w14:defaultImageDpi w14:val="330"/>
  <w15:docId w15:val="{3462A1AB-4E52-43B8-B4DE-7ECBA1DB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s-ES_tradnl"/>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Textodelmarcadordeposicin">
    <w:name w:val="Placeholder Text"/>
    <w:basedOn w:val="Fuentedeprrafopredeter"/>
    <w:uiPriority w:val="99"/>
    <w:semiHidden/>
    <w:rsid w:val="00C737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8A4C14B-E2F7-44E0-81AC-48EF8DA53186}"/>
      </w:docPartPr>
      <w:docPartBody>
        <w:p w:rsidR="009A6FED" w:rsidRDefault="00D31932">
          <w:r w:rsidRPr="00774057">
            <w:rPr>
              <w:rStyle w:val="Textodelmarcadordeposicin"/>
            </w:rPr>
            <w:t>Haga clic o pulse aquí para escribir texto.</w:t>
          </w:r>
        </w:p>
      </w:docPartBody>
    </w:docPart>
    <w:docPart>
      <w:docPartPr>
        <w:name w:val="97298DFA05734BF0B2E70D9D64DA7FBA"/>
        <w:category>
          <w:name w:val="General"/>
          <w:gallery w:val="placeholder"/>
        </w:category>
        <w:types>
          <w:type w:val="bbPlcHdr"/>
        </w:types>
        <w:behaviors>
          <w:behavior w:val="content"/>
        </w:behaviors>
        <w:guid w:val="{2EC52C5D-9BE2-42C7-9CF2-C3E7929C1318}"/>
      </w:docPartPr>
      <w:docPartBody>
        <w:p w:rsidR="009A6FED" w:rsidRDefault="00D31932" w:rsidP="00D31932">
          <w:pPr>
            <w:pStyle w:val="97298DFA05734BF0B2E70D9D64DA7FBA"/>
          </w:pPr>
          <w:r w:rsidRPr="0077405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32"/>
    <w:rsid w:val="003F003E"/>
    <w:rsid w:val="00475E73"/>
    <w:rsid w:val="006B5A22"/>
    <w:rsid w:val="00771698"/>
    <w:rsid w:val="009A6FED"/>
    <w:rsid w:val="00D31932"/>
    <w:rsid w:val="00EF594E"/>
    <w:rsid w:val="00F9404E"/>
    <w:rsid w:val="00FC47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31932"/>
    <w:rPr>
      <w:color w:val="666666"/>
    </w:rPr>
  </w:style>
  <w:style w:type="paragraph" w:customStyle="1" w:styleId="97298DFA05734BF0B2E70D9D64DA7FBA">
    <w:name w:val="97298DFA05734BF0B2E70D9D64DA7FBA"/>
    <w:rsid w:val="00D319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633</Words>
  <Characters>3486</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Fernando Gutierrez</cp:lastModifiedBy>
  <cp:revision>6</cp:revision>
  <dcterms:created xsi:type="dcterms:W3CDTF">2026-04-04T20:47:00Z</dcterms:created>
  <dcterms:modified xsi:type="dcterms:W3CDTF">2026-04-06T09:43:00Z</dcterms:modified>
  <cp:category/>
</cp:coreProperties>
</file>