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7293" w14:textId="77777777" w:rsidR="00155227" w:rsidRDefault="00155227" w:rsidP="00155227">
      <w:pPr>
        <w:pStyle w:val="Ttulo1"/>
        <w:spacing w:line="240" w:lineRule="auto"/>
        <w:rPr>
          <w:rFonts w:ascii="Arial" w:hAnsi="Arial" w:cs="Arial"/>
          <w:sz w:val="36"/>
          <w:szCs w:val="36"/>
        </w:rPr>
      </w:pPr>
      <w:bookmarkStart w:id="0" w:name="_Hlk226366505"/>
    </w:p>
    <w:p w14:paraId="45581B1E" w14:textId="7D3506D5" w:rsidR="00D167A8" w:rsidRPr="002B0F49" w:rsidRDefault="00000000" w:rsidP="004A3AC6">
      <w:pPr>
        <w:pStyle w:val="Ttulo1"/>
        <w:spacing w:line="240" w:lineRule="auto"/>
        <w:jc w:val="center"/>
        <w:rPr>
          <w:rFonts w:ascii="Arial" w:hAnsi="Arial" w:cs="Arial"/>
        </w:rPr>
      </w:pPr>
      <w:r w:rsidRPr="002B0F49">
        <w:rPr>
          <w:rFonts w:ascii="Arial" w:hAnsi="Arial" w:cs="Arial"/>
          <w:sz w:val="36"/>
          <w:szCs w:val="36"/>
        </w:rPr>
        <w:t xml:space="preserve">PREMIOS </w:t>
      </w:r>
      <w:r w:rsidR="002B0F49" w:rsidRPr="002B0F49">
        <w:rPr>
          <w:rFonts w:ascii="Arial" w:hAnsi="Arial" w:cs="Arial"/>
          <w:sz w:val="36"/>
          <w:szCs w:val="36"/>
        </w:rPr>
        <w:t xml:space="preserve">MÁLAGA DE </w:t>
      </w:r>
      <w:r w:rsidRPr="002B0F49">
        <w:rPr>
          <w:rFonts w:ascii="Arial" w:hAnsi="Arial" w:cs="Arial"/>
          <w:sz w:val="36"/>
          <w:szCs w:val="36"/>
        </w:rPr>
        <w:t>ARQUITECTURA 202</w:t>
      </w:r>
      <w:r w:rsidR="00146595" w:rsidRPr="002B0F49">
        <w:rPr>
          <w:rFonts w:ascii="Arial" w:hAnsi="Arial" w:cs="Arial"/>
          <w:sz w:val="36"/>
          <w:szCs w:val="36"/>
        </w:rPr>
        <w:t>6</w:t>
      </w:r>
      <w:r w:rsidR="00C73765" w:rsidRPr="002B0F49">
        <w:rPr>
          <w:rFonts w:ascii="Arial" w:hAnsi="Arial" w:cs="Arial"/>
          <w:sz w:val="36"/>
          <w:szCs w:val="36"/>
        </w:rPr>
        <w:br/>
      </w:r>
      <w:r w:rsidR="004A3AC6" w:rsidRPr="002B0F49">
        <w:rPr>
          <w:rFonts w:ascii="Arial" w:hAnsi="Arial" w:cs="Arial"/>
        </w:rPr>
        <w:br/>
      </w:r>
      <w:r w:rsidR="00155227" w:rsidRPr="00155227">
        <w:rPr>
          <w:rFonts w:ascii="Arial" w:hAnsi="Arial" w:cs="Arial"/>
          <w:lang w:val="pt-PT"/>
        </w:rPr>
        <w:t>ANEXO II · D</w:t>
      </w:r>
      <w:r w:rsidR="00155227" w:rsidRPr="00155227">
        <w:rPr>
          <w:rFonts w:ascii="Arial" w:eastAsia="Courier New" w:hAnsi="Arial" w:cs="Arial"/>
          <w:highlight w:val="white"/>
        </w:rPr>
        <w:t xml:space="preserve">ECLARACIÓN RESPONSABLE </w:t>
      </w:r>
      <w:r w:rsidR="00155227" w:rsidRPr="00155227">
        <w:rPr>
          <w:rFonts w:ascii="Arial" w:eastAsia="Courier New" w:hAnsi="Arial" w:cs="Arial"/>
          <w:highlight w:val="white"/>
        </w:rPr>
        <w:br/>
        <w:t>SOBRE CESIÓN DE DERECHOS FOTOGRÁFICOS</w:t>
      </w:r>
    </w:p>
    <w:p w14:paraId="731D6CEB" w14:textId="77777777" w:rsidR="00155227" w:rsidRPr="00182E4B" w:rsidRDefault="00155227" w:rsidP="00155227">
      <w:pPr>
        <w:jc w:val="both"/>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8630"/>
      </w:tblGrid>
      <w:tr w:rsidR="00155227" w:rsidRPr="00182E4B" w14:paraId="52DA5DD2" w14:textId="77777777" w:rsidTr="00155227">
        <w:tc>
          <w:tcPr>
            <w:tcW w:w="9016" w:type="dxa"/>
          </w:tcPr>
          <w:p w14:paraId="4AE874EC" w14:textId="77777777" w:rsidR="00155227" w:rsidRPr="005307EA" w:rsidRDefault="00155227" w:rsidP="001C5FBB">
            <w:pPr>
              <w:rPr>
                <w:b/>
                <w:bCs/>
                <w:sz w:val="20"/>
                <w:szCs w:val="20"/>
              </w:rPr>
            </w:pPr>
            <w:r w:rsidRPr="005307EA">
              <w:rPr>
                <w:rFonts w:ascii="Arial" w:hAnsi="Arial" w:cs="Arial"/>
                <w:b/>
                <w:bCs/>
                <w:sz w:val="20"/>
                <w:szCs w:val="20"/>
              </w:rPr>
              <w:t>Título de la obra / trabajo / actuación:</w:t>
            </w:r>
          </w:p>
        </w:tc>
      </w:tr>
      <w:tr w:rsidR="00155227" w:rsidRPr="00182E4B" w14:paraId="36CF6303" w14:textId="77777777" w:rsidTr="00155227">
        <w:tc>
          <w:tcPr>
            <w:tcW w:w="9016" w:type="dxa"/>
          </w:tcPr>
          <w:p w14:paraId="1E4E2432" w14:textId="77777777" w:rsidR="00155227" w:rsidRPr="00182E4B" w:rsidRDefault="00155227" w:rsidP="001C5FBB">
            <w:pPr>
              <w:rPr>
                <w:sz w:val="20"/>
                <w:szCs w:val="20"/>
              </w:rPr>
            </w:pPr>
          </w:p>
        </w:tc>
      </w:tr>
      <w:tr w:rsidR="00155227" w:rsidRPr="00182E4B" w14:paraId="6A2A73C7" w14:textId="77777777" w:rsidTr="00155227">
        <w:tc>
          <w:tcPr>
            <w:tcW w:w="9016" w:type="dxa"/>
          </w:tcPr>
          <w:p w14:paraId="4D16438E" w14:textId="77777777" w:rsidR="00155227" w:rsidRPr="005307EA" w:rsidRDefault="00155227" w:rsidP="001C5FBB">
            <w:pPr>
              <w:rPr>
                <w:b/>
                <w:bCs/>
                <w:sz w:val="20"/>
                <w:szCs w:val="20"/>
              </w:rPr>
            </w:pPr>
            <w:r w:rsidRPr="005307EA">
              <w:rPr>
                <w:rFonts w:ascii="Arial" w:hAnsi="Arial" w:cs="Arial"/>
                <w:b/>
                <w:bCs/>
                <w:sz w:val="20"/>
                <w:szCs w:val="20"/>
              </w:rPr>
              <w:t>Autor/es de la obra/trabajo/actuación:</w:t>
            </w:r>
          </w:p>
        </w:tc>
      </w:tr>
      <w:tr w:rsidR="00155227" w:rsidRPr="00182E4B" w14:paraId="515AEE3C" w14:textId="77777777" w:rsidTr="00155227">
        <w:tc>
          <w:tcPr>
            <w:tcW w:w="9016" w:type="dxa"/>
          </w:tcPr>
          <w:p w14:paraId="79A88749" w14:textId="77777777" w:rsidR="00155227" w:rsidRPr="00182E4B" w:rsidRDefault="00155227" w:rsidP="001C5FBB">
            <w:pPr>
              <w:rPr>
                <w:sz w:val="20"/>
                <w:szCs w:val="20"/>
              </w:rPr>
            </w:pPr>
          </w:p>
        </w:tc>
      </w:tr>
      <w:tr w:rsidR="00155227" w:rsidRPr="00182E4B" w14:paraId="44A331AE" w14:textId="77777777" w:rsidTr="00155227">
        <w:tc>
          <w:tcPr>
            <w:tcW w:w="9016" w:type="dxa"/>
          </w:tcPr>
          <w:p w14:paraId="2872513C" w14:textId="77777777" w:rsidR="00155227" w:rsidRPr="005307EA" w:rsidRDefault="00155227" w:rsidP="001C5FBB">
            <w:pPr>
              <w:rPr>
                <w:b/>
                <w:bCs/>
                <w:sz w:val="20"/>
                <w:szCs w:val="20"/>
              </w:rPr>
            </w:pPr>
            <w:r w:rsidRPr="005307EA">
              <w:rPr>
                <w:rFonts w:ascii="Arial" w:hAnsi="Arial" w:cs="Arial"/>
                <w:b/>
                <w:bCs/>
                <w:sz w:val="20"/>
                <w:szCs w:val="20"/>
              </w:rPr>
              <w:t>Nombre y DNI/NIF</w:t>
            </w:r>
            <w:r>
              <w:rPr>
                <w:rFonts w:ascii="Arial" w:hAnsi="Arial" w:cs="Arial"/>
                <w:b/>
                <w:bCs/>
                <w:sz w:val="20"/>
                <w:szCs w:val="20"/>
              </w:rPr>
              <w:t xml:space="preserve"> </w:t>
            </w:r>
            <w:r w:rsidRPr="005307EA">
              <w:rPr>
                <w:rFonts w:ascii="Arial" w:hAnsi="Arial" w:cs="Arial"/>
                <w:b/>
                <w:bCs/>
                <w:sz w:val="20"/>
                <w:szCs w:val="20"/>
              </w:rPr>
              <w:t>del Autor/Representante:</w:t>
            </w:r>
          </w:p>
        </w:tc>
      </w:tr>
      <w:tr w:rsidR="00155227" w:rsidRPr="00182E4B" w14:paraId="2CB82185" w14:textId="77777777" w:rsidTr="00155227">
        <w:tc>
          <w:tcPr>
            <w:tcW w:w="9016" w:type="dxa"/>
          </w:tcPr>
          <w:p w14:paraId="43B5B39B" w14:textId="77777777" w:rsidR="00155227" w:rsidRPr="00182E4B" w:rsidRDefault="00155227" w:rsidP="001C5FBB">
            <w:pPr>
              <w:rPr>
                <w:sz w:val="20"/>
                <w:szCs w:val="20"/>
              </w:rPr>
            </w:pPr>
          </w:p>
        </w:tc>
      </w:tr>
    </w:tbl>
    <w:p w14:paraId="2EEAA77C" w14:textId="77777777" w:rsidR="00155227" w:rsidRPr="00B27F65" w:rsidRDefault="00155227" w:rsidP="00155227">
      <w:pPr>
        <w:jc w:val="both"/>
        <w:rPr>
          <w:sz w:val="20"/>
          <w:szCs w:val="20"/>
        </w:rPr>
      </w:pPr>
    </w:p>
    <w:p w14:paraId="7B28146A" w14:textId="77777777" w:rsidR="00155227" w:rsidRPr="00155227" w:rsidRDefault="00155227" w:rsidP="00155227">
      <w:pPr>
        <w:jc w:val="both"/>
        <w:rPr>
          <w:rFonts w:ascii="Arial" w:eastAsia="Courier New" w:hAnsi="Arial" w:cs="Arial"/>
          <w:sz w:val="20"/>
          <w:szCs w:val="20"/>
          <w:highlight w:val="white"/>
        </w:rPr>
      </w:pPr>
      <w:r w:rsidRPr="00155227">
        <w:rPr>
          <w:rFonts w:ascii="Arial" w:eastAsia="Courier New" w:hAnsi="Arial" w:cs="Arial"/>
          <w:sz w:val="20"/>
          <w:szCs w:val="20"/>
          <w:highlight w:val="white"/>
        </w:rPr>
        <w:t>Con el fin de permitir al Colegio Oficial de Arquitectos de Málaga que dé cumplimiento a la normativa sobre derechos de autor, el/</w:t>
      </w:r>
      <w:proofErr w:type="gramStart"/>
      <w:r w:rsidRPr="00155227">
        <w:rPr>
          <w:rFonts w:ascii="Arial" w:eastAsia="Courier New" w:hAnsi="Arial" w:cs="Arial"/>
          <w:sz w:val="20"/>
          <w:szCs w:val="20"/>
          <w:highlight w:val="white"/>
        </w:rPr>
        <w:t>los autor</w:t>
      </w:r>
      <w:proofErr w:type="gramEnd"/>
      <w:r w:rsidRPr="00155227">
        <w:rPr>
          <w:rFonts w:ascii="Arial" w:eastAsia="Courier New" w:hAnsi="Arial" w:cs="Arial"/>
          <w:sz w:val="20"/>
          <w:szCs w:val="20"/>
          <w:highlight w:val="white"/>
        </w:rPr>
        <w:t>/es arriba firmante/s:</w:t>
      </w:r>
    </w:p>
    <w:p w14:paraId="4BA41494" w14:textId="77777777" w:rsidR="00155227" w:rsidRPr="00155227" w:rsidRDefault="00155227" w:rsidP="00155227">
      <w:pPr>
        <w:jc w:val="both"/>
        <w:rPr>
          <w:rFonts w:ascii="Arial" w:hAnsi="Arial" w:cs="Arial"/>
          <w:sz w:val="20"/>
          <w:szCs w:val="20"/>
        </w:rPr>
      </w:pPr>
    </w:p>
    <w:p w14:paraId="70B64528" w14:textId="77777777" w:rsidR="00155227" w:rsidRPr="00155227" w:rsidRDefault="00155227" w:rsidP="00155227">
      <w:pPr>
        <w:jc w:val="center"/>
        <w:rPr>
          <w:rFonts w:ascii="Arial" w:eastAsia="Courier New" w:hAnsi="Arial" w:cs="Arial"/>
          <w:sz w:val="28"/>
          <w:szCs w:val="28"/>
          <w:highlight w:val="white"/>
        </w:rPr>
      </w:pPr>
      <w:r w:rsidRPr="00155227">
        <w:rPr>
          <w:rFonts w:ascii="Arial" w:eastAsia="Courier New" w:hAnsi="Arial" w:cs="Arial"/>
          <w:sz w:val="28"/>
          <w:szCs w:val="28"/>
          <w:highlight w:val="white"/>
        </w:rPr>
        <w:t>DECLARA/N BAJO SU RESPONSABILIDAD:</w:t>
      </w:r>
    </w:p>
    <w:p w14:paraId="1B88161B" w14:textId="77777777" w:rsidR="00155227" w:rsidRPr="00155227" w:rsidRDefault="00155227" w:rsidP="00155227">
      <w:pPr>
        <w:jc w:val="both"/>
        <w:rPr>
          <w:rFonts w:ascii="Arial" w:hAnsi="Arial" w:cs="Arial"/>
          <w:sz w:val="20"/>
          <w:szCs w:val="20"/>
        </w:rPr>
      </w:pPr>
    </w:p>
    <w:p w14:paraId="6DEBDC30" w14:textId="21D3D6C8" w:rsidR="00155227" w:rsidRPr="00155227" w:rsidRDefault="00155227" w:rsidP="00155227">
      <w:pPr>
        <w:jc w:val="both"/>
        <w:rPr>
          <w:rFonts w:ascii="Arial" w:eastAsia="Courier New" w:hAnsi="Arial" w:cs="Arial"/>
          <w:sz w:val="20"/>
          <w:szCs w:val="20"/>
          <w:highlight w:val="white"/>
        </w:rPr>
      </w:pPr>
      <w:proofErr w:type="gramStart"/>
      <w:r w:rsidRPr="00155227">
        <w:rPr>
          <w:rFonts w:ascii="Arial" w:eastAsia="Courier New" w:hAnsi="Arial" w:cs="Arial"/>
          <w:sz w:val="20"/>
          <w:szCs w:val="20"/>
          <w:highlight w:val="white"/>
        </w:rPr>
        <w:t>PRIMERO.-</w:t>
      </w:r>
      <w:proofErr w:type="gramEnd"/>
      <w:r w:rsidRPr="00155227">
        <w:rPr>
          <w:rFonts w:ascii="Arial" w:eastAsia="Courier New" w:hAnsi="Arial" w:cs="Arial"/>
          <w:sz w:val="20"/>
          <w:szCs w:val="20"/>
          <w:highlight w:val="white"/>
        </w:rPr>
        <w:t xml:space="preserve"> Que ha/n gestionado y obtenido del fotógrafo (o fotógrafos) autor/es de las imágenes del proyecto arriba indicado la correspondiente cesión de derechos de explotación necesarios para su difusión.</w:t>
      </w:r>
    </w:p>
    <w:p w14:paraId="01A54DA0" w14:textId="56E38255" w:rsidR="00155227" w:rsidRPr="00155227" w:rsidRDefault="00155227" w:rsidP="00155227">
      <w:pPr>
        <w:jc w:val="both"/>
        <w:rPr>
          <w:rFonts w:ascii="Arial" w:eastAsia="Courier New" w:hAnsi="Arial" w:cs="Arial"/>
          <w:sz w:val="20"/>
          <w:szCs w:val="20"/>
          <w:highlight w:val="white"/>
        </w:rPr>
      </w:pPr>
      <w:proofErr w:type="gramStart"/>
      <w:r w:rsidRPr="00155227">
        <w:rPr>
          <w:rFonts w:ascii="Arial" w:eastAsia="Courier New" w:hAnsi="Arial" w:cs="Arial"/>
          <w:sz w:val="20"/>
          <w:szCs w:val="20"/>
          <w:highlight w:val="white"/>
        </w:rPr>
        <w:t>SEGUNDO.-</w:t>
      </w:r>
      <w:proofErr w:type="gramEnd"/>
      <w:r w:rsidRPr="00155227">
        <w:rPr>
          <w:rFonts w:ascii="Arial" w:eastAsia="Courier New" w:hAnsi="Arial" w:cs="Arial"/>
          <w:sz w:val="20"/>
          <w:szCs w:val="20"/>
          <w:highlight w:val="white"/>
        </w:rPr>
        <w:t xml:space="preserve"> Que, en virtud de lo anterior, AUTORIZA/N al Colegio Oficial de Arquitectos de Málaga al uso de las imágenes correspondientes al proyecto arriba mencionado. Se hace constar expresamente que los medios y soportes donde se publicarán las fotografías no tienen fines de lucro, y que el uso de dichas imágenes tiene como único objetivo la difusión cultural de la obra y la promoción del trabajo de los autores del proyecto, aplicándose a los siguientes casos:</w:t>
      </w:r>
    </w:p>
    <w:p w14:paraId="21335CFD" w14:textId="77777777" w:rsidR="00155227" w:rsidRDefault="00155227" w:rsidP="00155227">
      <w:pPr>
        <w:pStyle w:val="Prrafodelista"/>
        <w:numPr>
          <w:ilvl w:val="0"/>
          <w:numId w:val="16"/>
        </w:numPr>
        <w:spacing w:after="0"/>
        <w:jc w:val="both"/>
        <w:rPr>
          <w:rFonts w:ascii="Arial" w:eastAsia="Courier New" w:hAnsi="Arial" w:cs="Arial"/>
          <w:sz w:val="20"/>
          <w:szCs w:val="20"/>
          <w:highlight w:val="white"/>
        </w:rPr>
      </w:pPr>
      <w:r w:rsidRPr="00155227">
        <w:rPr>
          <w:rFonts w:ascii="Arial" w:eastAsia="Courier New" w:hAnsi="Arial" w:cs="Arial"/>
          <w:sz w:val="20"/>
          <w:szCs w:val="20"/>
          <w:highlight w:val="white"/>
        </w:rPr>
        <w:t>Documentación de la obra.</w:t>
      </w:r>
    </w:p>
    <w:p w14:paraId="413E93C4" w14:textId="77777777" w:rsidR="00155227" w:rsidRDefault="00155227" w:rsidP="00155227">
      <w:pPr>
        <w:pStyle w:val="Prrafodelista"/>
        <w:numPr>
          <w:ilvl w:val="0"/>
          <w:numId w:val="16"/>
        </w:numPr>
        <w:spacing w:after="0"/>
        <w:jc w:val="both"/>
        <w:rPr>
          <w:rFonts w:ascii="Arial" w:eastAsia="Courier New" w:hAnsi="Arial" w:cs="Arial"/>
          <w:sz w:val="20"/>
          <w:szCs w:val="20"/>
          <w:highlight w:val="white"/>
        </w:rPr>
      </w:pPr>
      <w:r w:rsidRPr="00155227">
        <w:rPr>
          <w:rFonts w:ascii="Arial" w:eastAsia="Courier New" w:hAnsi="Arial" w:cs="Arial"/>
          <w:sz w:val="20"/>
          <w:szCs w:val="20"/>
          <w:highlight w:val="white"/>
        </w:rPr>
        <w:t>La publicación/catálogo de la citada edición de los premios en formato digital y papel.</w:t>
      </w:r>
    </w:p>
    <w:p w14:paraId="59461025" w14:textId="77777777" w:rsidR="00155227" w:rsidRDefault="00155227" w:rsidP="00155227">
      <w:pPr>
        <w:pStyle w:val="Prrafodelista"/>
        <w:numPr>
          <w:ilvl w:val="0"/>
          <w:numId w:val="16"/>
        </w:numPr>
        <w:spacing w:after="0"/>
        <w:jc w:val="both"/>
        <w:rPr>
          <w:rFonts w:ascii="Arial" w:eastAsia="Courier New" w:hAnsi="Arial" w:cs="Arial"/>
          <w:sz w:val="20"/>
          <w:szCs w:val="20"/>
          <w:highlight w:val="white"/>
        </w:rPr>
      </w:pPr>
      <w:r w:rsidRPr="00155227">
        <w:rPr>
          <w:rFonts w:ascii="Arial" w:eastAsia="Courier New" w:hAnsi="Arial" w:cs="Arial"/>
          <w:sz w:val="20"/>
          <w:szCs w:val="20"/>
          <w:highlight w:val="white"/>
        </w:rPr>
        <w:t>Todos los medios de comunicación y publicaciones vinculados al Colegio de Arquitectos de Málaga (Web, Facebook, Twitter, Instagram, LinkedIn, revista Travesías, Guía de Arquitectura en sus versiones en papel y digital, así como otras publicaciones propias).</w:t>
      </w:r>
    </w:p>
    <w:p w14:paraId="7063F8FF" w14:textId="77777777" w:rsidR="00155227" w:rsidRDefault="00155227" w:rsidP="00155227">
      <w:pPr>
        <w:pStyle w:val="Prrafodelista"/>
        <w:numPr>
          <w:ilvl w:val="0"/>
          <w:numId w:val="16"/>
        </w:numPr>
        <w:spacing w:after="0"/>
        <w:jc w:val="both"/>
        <w:rPr>
          <w:rFonts w:ascii="Arial" w:eastAsia="Courier New" w:hAnsi="Arial" w:cs="Arial"/>
          <w:sz w:val="20"/>
          <w:szCs w:val="20"/>
          <w:highlight w:val="white"/>
        </w:rPr>
      </w:pPr>
      <w:r w:rsidRPr="00155227">
        <w:rPr>
          <w:rFonts w:ascii="Arial" w:eastAsia="Courier New" w:hAnsi="Arial" w:cs="Arial"/>
          <w:sz w:val="20"/>
          <w:szCs w:val="20"/>
          <w:highlight w:val="white"/>
        </w:rPr>
        <w:t>Videos de la entrega de premios.</w:t>
      </w:r>
    </w:p>
    <w:p w14:paraId="01BE86A7" w14:textId="5CC0B07D" w:rsidR="00155227" w:rsidRPr="00155227" w:rsidRDefault="00155227" w:rsidP="00155227">
      <w:pPr>
        <w:pStyle w:val="Prrafodelista"/>
        <w:numPr>
          <w:ilvl w:val="0"/>
          <w:numId w:val="16"/>
        </w:numPr>
        <w:spacing w:after="0"/>
        <w:jc w:val="both"/>
        <w:rPr>
          <w:rFonts w:ascii="Arial" w:eastAsia="Courier New" w:hAnsi="Arial" w:cs="Arial"/>
          <w:sz w:val="20"/>
          <w:szCs w:val="20"/>
          <w:highlight w:val="white"/>
        </w:rPr>
      </w:pPr>
      <w:r w:rsidRPr="00155227">
        <w:rPr>
          <w:rFonts w:ascii="Arial" w:eastAsia="Courier New" w:hAnsi="Arial" w:cs="Arial"/>
          <w:sz w:val="20"/>
          <w:szCs w:val="20"/>
          <w:highlight w:val="white"/>
        </w:rPr>
        <w:t xml:space="preserve">Envío a medios de comunicación y prensa local o regional (diarios, revistas, medios digitales, etc.) para la difusión de los premios y de las obras </w:t>
      </w:r>
      <w:proofErr w:type="spellStart"/>
      <w:proofErr w:type="gramStart"/>
      <w:r w:rsidRPr="00155227">
        <w:rPr>
          <w:rFonts w:ascii="Arial" w:eastAsia="Courier New" w:hAnsi="Arial" w:cs="Arial"/>
          <w:sz w:val="20"/>
          <w:szCs w:val="20"/>
          <w:highlight w:val="white"/>
        </w:rPr>
        <w:t>premiadas.Acciones</w:t>
      </w:r>
      <w:proofErr w:type="spellEnd"/>
      <w:proofErr w:type="gramEnd"/>
      <w:r w:rsidRPr="00155227">
        <w:rPr>
          <w:rFonts w:ascii="Arial" w:eastAsia="Courier New" w:hAnsi="Arial" w:cs="Arial"/>
          <w:sz w:val="20"/>
          <w:szCs w:val="20"/>
          <w:highlight w:val="white"/>
        </w:rPr>
        <w:t xml:space="preserve"> vinculadas a la visibilidad de los Premios Málaga de Arquitectura.</w:t>
      </w:r>
    </w:p>
    <w:p w14:paraId="05406A2C" w14:textId="77777777" w:rsidR="00155227" w:rsidRPr="00155227" w:rsidRDefault="00155227" w:rsidP="00155227">
      <w:pPr>
        <w:jc w:val="both"/>
        <w:rPr>
          <w:rFonts w:ascii="Arial" w:hAnsi="Arial" w:cs="Arial"/>
          <w:sz w:val="20"/>
          <w:szCs w:val="20"/>
        </w:rPr>
      </w:pPr>
    </w:p>
    <w:p w14:paraId="6FF39640" w14:textId="77777777" w:rsidR="00155227" w:rsidRDefault="00155227" w:rsidP="00155227">
      <w:pPr>
        <w:jc w:val="both"/>
        <w:rPr>
          <w:rFonts w:ascii="Arial" w:eastAsia="Courier New" w:hAnsi="Arial" w:cs="Arial"/>
          <w:sz w:val="20"/>
          <w:szCs w:val="20"/>
          <w:highlight w:val="white"/>
        </w:rPr>
      </w:pPr>
    </w:p>
    <w:p w14:paraId="71E15EB7" w14:textId="77777777" w:rsidR="00155227" w:rsidRDefault="00155227" w:rsidP="00155227">
      <w:pPr>
        <w:jc w:val="both"/>
        <w:rPr>
          <w:rFonts w:ascii="Arial" w:eastAsia="Courier New" w:hAnsi="Arial" w:cs="Arial"/>
          <w:sz w:val="20"/>
          <w:szCs w:val="20"/>
          <w:highlight w:val="white"/>
        </w:rPr>
      </w:pPr>
    </w:p>
    <w:p w14:paraId="1335C1A0" w14:textId="6ED80FC1" w:rsidR="00155227" w:rsidRPr="00155227" w:rsidRDefault="00155227" w:rsidP="00155227">
      <w:pPr>
        <w:jc w:val="both"/>
        <w:rPr>
          <w:rFonts w:ascii="Arial" w:eastAsia="Courier New" w:hAnsi="Arial" w:cs="Arial"/>
          <w:sz w:val="20"/>
          <w:szCs w:val="20"/>
          <w:highlight w:val="white"/>
        </w:rPr>
      </w:pPr>
      <w:r w:rsidRPr="00155227">
        <w:rPr>
          <w:rFonts w:ascii="Arial" w:eastAsia="Courier New" w:hAnsi="Arial" w:cs="Arial"/>
          <w:sz w:val="20"/>
          <w:szCs w:val="20"/>
          <w:highlight w:val="white"/>
        </w:rPr>
        <w:t>TERCERO.-  Que el cedente es el titular de los derechos de imagen de la obra y que no existen derechos de terceros que puedan afectar a esta cesión y, en consecuencia, exime/n al Colegio Oficial de Arquitectos de Málaga de cualquier responsabilidad o reclamación de terceros (incluido el propio fotógrafo y cualquier persona que pudiera aparecer retratada en las imágenes) que pudiera derivarse del incumplimiento de los derechos de propiedad intelectual, industrial o de imagen de las fotografías aportadas.</w:t>
      </w:r>
    </w:p>
    <w:p w14:paraId="1051E4F8" w14:textId="77777777" w:rsidR="00155227" w:rsidRPr="00155227" w:rsidRDefault="00155227" w:rsidP="00155227">
      <w:pPr>
        <w:jc w:val="both"/>
        <w:rPr>
          <w:rFonts w:ascii="Arial" w:hAnsi="Arial" w:cs="Arial"/>
          <w:sz w:val="20"/>
          <w:szCs w:val="20"/>
        </w:rPr>
      </w:pPr>
    </w:p>
    <w:p w14:paraId="30C9BE1F" w14:textId="2514234E" w:rsidR="00155227" w:rsidRPr="00155227" w:rsidRDefault="00155227" w:rsidP="00155227">
      <w:pPr>
        <w:jc w:val="both"/>
        <w:rPr>
          <w:rFonts w:ascii="Arial" w:eastAsia="Courier New" w:hAnsi="Arial" w:cs="Arial"/>
          <w:sz w:val="20"/>
          <w:szCs w:val="20"/>
          <w:highlight w:val="white"/>
        </w:rPr>
      </w:pPr>
      <w:r w:rsidRPr="00155227">
        <w:rPr>
          <w:rFonts w:ascii="Arial" w:eastAsia="Courier New" w:hAnsi="Arial" w:cs="Arial"/>
          <w:sz w:val="20"/>
          <w:szCs w:val="20"/>
          <w:highlight w:val="white"/>
        </w:rPr>
        <w:t xml:space="preserve">El nombre que debe aparecer en los créditos fotográficos es: </w:t>
      </w:r>
      <w:sdt>
        <w:sdtPr>
          <w:rPr>
            <w:rFonts w:ascii="Arial" w:hAnsi="Arial" w:cs="Arial"/>
          </w:rPr>
          <w:id w:val="1700582206"/>
          <w:placeholder>
            <w:docPart w:val="906AF0278D2E4B3C8050A6AE3F387C2E"/>
          </w:placeholder>
          <w:showingPlcHdr/>
        </w:sdtPr>
        <w:sdtContent>
          <w:r w:rsidRPr="002B0F49">
            <w:rPr>
              <w:rStyle w:val="Textodelmarcadordeposicin"/>
            </w:rPr>
            <w:t>Haga clic o pulse aquí para escribir texto.</w:t>
          </w:r>
        </w:sdtContent>
      </w:sdt>
    </w:p>
    <w:p w14:paraId="468F7A0C" w14:textId="77777777" w:rsidR="00155227" w:rsidRPr="00155227" w:rsidRDefault="00155227" w:rsidP="00155227">
      <w:pPr>
        <w:jc w:val="both"/>
        <w:rPr>
          <w:rFonts w:ascii="Arial" w:hAnsi="Arial" w:cs="Arial"/>
          <w:sz w:val="20"/>
          <w:szCs w:val="20"/>
        </w:rPr>
      </w:pPr>
    </w:p>
    <w:p w14:paraId="789C3D73" w14:textId="77777777" w:rsidR="00155227" w:rsidRPr="00155227" w:rsidRDefault="00155227" w:rsidP="00155227">
      <w:pPr>
        <w:jc w:val="both"/>
        <w:rPr>
          <w:rFonts w:ascii="Arial" w:hAnsi="Arial" w:cs="Arial"/>
          <w:sz w:val="20"/>
          <w:szCs w:val="20"/>
        </w:rPr>
      </w:pPr>
    </w:p>
    <w:p w14:paraId="1CEE5F23" w14:textId="77777777" w:rsidR="00155227" w:rsidRPr="00155227" w:rsidRDefault="00155227" w:rsidP="00155227">
      <w:pPr>
        <w:jc w:val="both"/>
        <w:rPr>
          <w:rFonts w:ascii="Arial" w:eastAsia="Courier New" w:hAnsi="Arial" w:cs="Arial"/>
          <w:color w:val="333333"/>
          <w:sz w:val="20"/>
          <w:szCs w:val="20"/>
          <w:highlight w:val="white"/>
        </w:rPr>
      </w:pPr>
      <w:r w:rsidRPr="00155227">
        <w:rPr>
          <w:rFonts w:ascii="Arial" w:eastAsia="Courier New" w:hAnsi="Arial" w:cs="Arial"/>
          <w:color w:val="333333"/>
          <w:sz w:val="20"/>
          <w:szCs w:val="20"/>
          <w:highlight w:val="white"/>
        </w:rPr>
        <w:t>(Firma del Arquitecto/Autor de la obra o representante del equipo)</w:t>
      </w:r>
    </w:p>
    <w:p w14:paraId="358DCBBB" w14:textId="77777777" w:rsidR="003F7ECC" w:rsidRDefault="003F7ECC" w:rsidP="003F7ECC"/>
    <w:p w14:paraId="29DA488B" w14:textId="77777777" w:rsidR="00380169" w:rsidRPr="002B0F49" w:rsidRDefault="00380169" w:rsidP="003F7EC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A34FAE" w:rsidRPr="002B0F49" w14:paraId="261C823C" w14:textId="77777777" w:rsidTr="00BA4190">
        <w:tc>
          <w:tcPr>
            <w:tcW w:w="8630" w:type="dxa"/>
          </w:tcPr>
          <w:p w14:paraId="4C63A778" w14:textId="1BCDA704" w:rsidR="00A34FAE" w:rsidRPr="002B0F49" w:rsidRDefault="00A34FAE" w:rsidP="00BA4190">
            <w:pPr>
              <w:jc w:val="right"/>
              <w:rPr>
                <w:rFonts w:ascii="Arial" w:hAnsi="Arial" w:cs="Arial"/>
              </w:rPr>
            </w:pPr>
            <w:r w:rsidRPr="002B0F49">
              <w:rPr>
                <w:rFonts w:ascii="Arial" w:hAnsi="Arial" w:cs="Arial"/>
              </w:rPr>
              <w:t>Lugar y fecha</w:t>
            </w:r>
            <w:r w:rsidR="003F7ECC" w:rsidRPr="002B0F49">
              <w:rPr>
                <w:rFonts w:ascii="Arial" w:hAnsi="Arial" w:cs="Arial"/>
              </w:rPr>
              <w:t>:</w:t>
            </w:r>
          </w:p>
        </w:tc>
      </w:tr>
      <w:tr w:rsidR="00A34FAE" w:rsidRPr="002B0F49" w14:paraId="37B6FAA3" w14:textId="77777777" w:rsidTr="00BA4190">
        <w:sdt>
          <w:sdtPr>
            <w:rPr>
              <w:rFonts w:ascii="Arial" w:hAnsi="Arial" w:cs="Arial"/>
            </w:rPr>
            <w:id w:val="407273625"/>
            <w:placeholder>
              <w:docPart w:val="DefaultPlaceholder_-1854013440"/>
            </w:placeholder>
            <w:showingPlcHdr/>
          </w:sdtPr>
          <w:sdtContent>
            <w:tc>
              <w:tcPr>
                <w:tcW w:w="8630" w:type="dxa"/>
              </w:tcPr>
              <w:p w14:paraId="21724467" w14:textId="6A70FC1A" w:rsidR="00A34FAE" w:rsidRPr="002B0F49" w:rsidRDefault="00C73765" w:rsidP="00BA4190">
                <w:pPr>
                  <w:jc w:val="right"/>
                  <w:rPr>
                    <w:rFonts w:ascii="Arial" w:hAnsi="Arial" w:cs="Arial"/>
                  </w:rPr>
                </w:pPr>
                <w:r w:rsidRPr="002B0F49">
                  <w:rPr>
                    <w:rStyle w:val="Textodelmarcadordeposicin"/>
                  </w:rPr>
                  <w:t>Haga clic o pulse aquí para escribir texto.</w:t>
                </w:r>
              </w:p>
            </w:tc>
          </w:sdtContent>
        </w:sdt>
      </w:tr>
      <w:tr w:rsidR="00A34FAE" w:rsidRPr="002B0F49" w14:paraId="4492C6CB" w14:textId="77777777" w:rsidTr="00BA4190">
        <w:tc>
          <w:tcPr>
            <w:tcW w:w="8630" w:type="dxa"/>
          </w:tcPr>
          <w:p w14:paraId="077E6AFA" w14:textId="77777777" w:rsidR="00155227" w:rsidRDefault="00155227" w:rsidP="00BA4190">
            <w:pPr>
              <w:jc w:val="right"/>
              <w:rPr>
                <w:rFonts w:ascii="Arial" w:hAnsi="Arial" w:cs="Arial"/>
              </w:rPr>
            </w:pPr>
          </w:p>
          <w:p w14:paraId="5818A585" w14:textId="6A7AE3B4" w:rsidR="00A34FAE" w:rsidRPr="002B0F49" w:rsidRDefault="00A34FAE" w:rsidP="00BA4190">
            <w:pPr>
              <w:jc w:val="right"/>
              <w:rPr>
                <w:rFonts w:ascii="Arial" w:hAnsi="Arial" w:cs="Arial"/>
              </w:rPr>
            </w:pPr>
            <w:r w:rsidRPr="002B0F49">
              <w:rPr>
                <w:rFonts w:ascii="Arial" w:hAnsi="Arial" w:cs="Arial"/>
              </w:rPr>
              <w:t>Firma</w:t>
            </w:r>
            <w:r w:rsidR="003F7ECC" w:rsidRPr="002B0F49">
              <w:rPr>
                <w:rFonts w:ascii="Arial" w:hAnsi="Arial" w:cs="Arial"/>
              </w:rPr>
              <w:t>:</w:t>
            </w:r>
          </w:p>
        </w:tc>
      </w:tr>
    </w:tbl>
    <w:p w14:paraId="5E87213D" w14:textId="77777777" w:rsidR="002B0F49" w:rsidRPr="002B0F49" w:rsidRDefault="002B0F49">
      <w:pPr>
        <w:rPr>
          <w:rFonts w:ascii="Arial" w:hAnsi="Arial" w:cs="Arial"/>
        </w:rPr>
      </w:pPr>
    </w:p>
    <w:p w14:paraId="51EEACC1" w14:textId="77777777" w:rsidR="002B0F49" w:rsidRPr="002B0F49" w:rsidRDefault="002B0F49">
      <w:pPr>
        <w:rPr>
          <w:rFonts w:ascii="Arial" w:hAnsi="Arial" w:cs="Arial"/>
        </w:rPr>
      </w:pPr>
    </w:p>
    <w:p w14:paraId="3C02266B" w14:textId="77777777" w:rsidR="00155227" w:rsidRPr="00155227" w:rsidRDefault="00155227" w:rsidP="00155227">
      <w:pPr>
        <w:jc w:val="right"/>
        <w:rPr>
          <w:rFonts w:ascii="Arial" w:eastAsia="Courier New" w:hAnsi="Arial" w:cs="Arial"/>
          <w:i/>
          <w:iCs/>
          <w:color w:val="A6A6A6" w:themeColor="background1" w:themeShade="A6"/>
          <w:sz w:val="20"/>
          <w:szCs w:val="20"/>
          <w:highlight w:val="white"/>
        </w:rPr>
      </w:pPr>
      <w:r w:rsidRPr="00155227">
        <w:rPr>
          <w:rFonts w:ascii="Arial" w:eastAsia="Courier New" w:hAnsi="Arial" w:cs="Arial"/>
          <w:i/>
          <w:iCs/>
          <w:color w:val="A6A6A6" w:themeColor="background1" w:themeShade="A6"/>
          <w:sz w:val="20"/>
          <w:szCs w:val="20"/>
          <w:highlight w:val="white"/>
        </w:rPr>
        <w:t>(Firma del Arquitecto/Autor de la obra o representante del equipo)</w:t>
      </w:r>
    </w:p>
    <w:p w14:paraId="0C8C6D4B" w14:textId="77777777" w:rsidR="002B0F49" w:rsidRPr="002B0F49" w:rsidRDefault="002B0F49">
      <w:pPr>
        <w:rPr>
          <w:rFonts w:ascii="Arial" w:hAnsi="Arial" w:cs="Arial"/>
        </w:rPr>
      </w:pPr>
    </w:p>
    <w:p w14:paraId="5BDBDCDE" w14:textId="77777777" w:rsidR="002B0F49" w:rsidRDefault="002B0F49">
      <w:pPr>
        <w:rPr>
          <w:rFonts w:ascii="Arial" w:hAnsi="Arial" w:cs="Arial"/>
        </w:rPr>
      </w:pPr>
    </w:p>
    <w:p w14:paraId="1992D7F2" w14:textId="77777777" w:rsidR="00380169" w:rsidRPr="002B0F49" w:rsidRDefault="00380169">
      <w:pPr>
        <w:rPr>
          <w:rFonts w:ascii="Arial" w:hAnsi="Arial" w:cs="Arial"/>
        </w:rPr>
      </w:pPr>
    </w:p>
    <w:p w14:paraId="51F1D5B8" w14:textId="77777777" w:rsidR="002B0F49" w:rsidRDefault="002B0F49" w:rsidP="002B0F49">
      <w:pPr>
        <w:jc w:val="both"/>
        <w:rPr>
          <w:rFonts w:ascii="Arial" w:hAnsi="Arial" w:cs="Arial"/>
          <w:sz w:val="20"/>
          <w:szCs w:val="20"/>
        </w:rPr>
      </w:pPr>
    </w:p>
    <w:p w14:paraId="0169561C" w14:textId="77777777" w:rsidR="00155227" w:rsidRPr="002B0F49" w:rsidRDefault="00155227" w:rsidP="002B0F49">
      <w:pPr>
        <w:jc w:val="both"/>
        <w:rPr>
          <w:rFonts w:ascii="Arial" w:hAnsi="Arial" w:cs="Arial"/>
          <w:sz w:val="20"/>
          <w:szCs w:val="20"/>
        </w:rPr>
      </w:pPr>
    </w:p>
    <w:p w14:paraId="1813FD87" w14:textId="0048C280" w:rsidR="002B0F49" w:rsidRPr="00155227" w:rsidRDefault="002B0F49" w:rsidP="00155227">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jc w:val="both"/>
        <w:rPr>
          <w:i/>
          <w:iCs/>
          <w:sz w:val="16"/>
          <w:szCs w:val="16"/>
        </w:rPr>
      </w:pPr>
      <w:r w:rsidRPr="00155227">
        <w:rPr>
          <w:rFonts w:ascii="Arial" w:eastAsia="Courier New" w:hAnsi="Arial" w:cs="Arial"/>
          <w:b/>
          <w:bCs/>
          <w:i/>
          <w:iCs/>
          <w:color w:val="333333"/>
          <w:sz w:val="16"/>
          <w:szCs w:val="16"/>
          <w:highlight w:val="white"/>
        </w:rPr>
        <w:t xml:space="preserve">Información sobre </w:t>
      </w:r>
      <w:r w:rsidR="00380169" w:rsidRPr="00155227">
        <w:rPr>
          <w:rFonts w:ascii="Arial" w:eastAsia="Courier New" w:hAnsi="Arial" w:cs="Arial"/>
          <w:b/>
          <w:bCs/>
          <w:i/>
          <w:iCs/>
          <w:color w:val="333333"/>
          <w:sz w:val="16"/>
          <w:szCs w:val="16"/>
          <w:highlight w:val="white"/>
        </w:rPr>
        <w:t>p</w:t>
      </w:r>
      <w:r w:rsidRPr="00155227">
        <w:rPr>
          <w:rFonts w:ascii="Arial" w:eastAsia="Courier New" w:hAnsi="Arial" w:cs="Arial"/>
          <w:b/>
          <w:bCs/>
          <w:i/>
          <w:iCs/>
          <w:color w:val="333333"/>
          <w:sz w:val="16"/>
          <w:szCs w:val="16"/>
          <w:highlight w:val="white"/>
        </w:rPr>
        <w:t xml:space="preserve">rotección de </w:t>
      </w:r>
      <w:r w:rsidR="00380169" w:rsidRPr="00155227">
        <w:rPr>
          <w:rFonts w:ascii="Arial" w:eastAsia="Courier New" w:hAnsi="Arial" w:cs="Arial"/>
          <w:b/>
          <w:bCs/>
          <w:i/>
          <w:iCs/>
          <w:color w:val="333333"/>
          <w:sz w:val="16"/>
          <w:szCs w:val="16"/>
          <w:highlight w:val="white"/>
        </w:rPr>
        <w:t>d</w:t>
      </w:r>
      <w:r w:rsidRPr="00155227">
        <w:rPr>
          <w:rFonts w:ascii="Arial" w:eastAsia="Courier New" w:hAnsi="Arial" w:cs="Arial"/>
          <w:b/>
          <w:bCs/>
          <w:i/>
          <w:iCs/>
          <w:color w:val="333333"/>
          <w:sz w:val="16"/>
          <w:szCs w:val="16"/>
          <w:highlight w:val="white"/>
        </w:rPr>
        <w:t>atos</w:t>
      </w:r>
      <w:r w:rsidRPr="00155227">
        <w:rPr>
          <w:rFonts w:ascii="Arial" w:eastAsia="Courier New" w:hAnsi="Arial" w:cs="Arial"/>
          <w:i/>
          <w:iCs/>
          <w:color w:val="333333"/>
          <w:sz w:val="16"/>
          <w:szCs w:val="16"/>
          <w:highlight w:val="white"/>
        </w:rPr>
        <w:t>: En cumplimiento del Reglamento (UE) 2016/679 (RGPD) y la LOPDGDD 3/2018, se le informa que los datos personales recogidos en este documento serán tratados por el Colegio Oficial de Arquitectos de Málaga con la finalidad de gestionar su participación en los Premios Málaga de Arquitectura y el cumplimiento de las obligaciones legales derivadas de los derechos de autor. Podrá ejercer sus derechos de acceso, rectificación, supresión, limitación, portabilidad y oposición dirigiéndose a la sede del Colegio</w:t>
      </w:r>
      <w:r w:rsidRPr="00155227">
        <w:rPr>
          <w:rFonts w:ascii="Courier New" w:eastAsia="Courier New" w:hAnsi="Courier New" w:cs="Courier New"/>
          <w:i/>
          <w:iCs/>
          <w:color w:val="333333"/>
          <w:sz w:val="16"/>
          <w:szCs w:val="16"/>
          <w:highlight w:val="white"/>
        </w:rPr>
        <w:t xml:space="preserve">. </w:t>
      </w:r>
      <w:bookmarkEnd w:id="0"/>
    </w:p>
    <w:sectPr w:rsidR="002B0F49" w:rsidRPr="00155227" w:rsidSect="00533C2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BE02" w14:textId="77777777" w:rsidR="00F20E8B" w:rsidRPr="002B0F49" w:rsidRDefault="00F20E8B" w:rsidP="00A34FAE">
      <w:pPr>
        <w:spacing w:after="0" w:line="240" w:lineRule="auto"/>
      </w:pPr>
      <w:r w:rsidRPr="002B0F49">
        <w:separator/>
      </w:r>
    </w:p>
  </w:endnote>
  <w:endnote w:type="continuationSeparator" w:id="0">
    <w:p w14:paraId="102C99F0" w14:textId="77777777" w:rsidR="00F20E8B" w:rsidRPr="002B0F49" w:rsidRDefault="00F20E8B" w:rsidP="00A34FAE">
      <w:pPr>
        <w:spacing w:after="0" w:line="240" w:lineRule="auto"/>
      </w:pPr>
      <w:r w:rsidRPr="002B0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6DB9" w14:textId="77777777" w:rsidR="00533C29" w:rsidRPr="007B132D" w:rsidRDefault="00533C29" w:rsidP="00533C29">
    <w:pPr>
      <w:pStyle w:val="Piedepgina"/>
      <w:tabs>
        <w:tab w:val="center" w:pos="4200"/>
      </w:tabs>
      <w:jc w:val="center"/>
      <w:rPr>
        <w:rFonts w:ascii="Arial Narrow" w:hAnsi="Arial Narrow"/>
        <w:kern w:val="20"/>
        <w:sz w:val="16"/>
        <w:szCs w:val="16"/>
      </w:rPr>
    </w:pPr>
    <w:r w:rsidRPr="007B132D">
      <w:rPr>
        <w:rFonts w:ascii="Arial Narrow" w:hAnsi="Arial Narrow"/>
        <w:b/>
        <w:bCs/>
        <w:kern w:val="20"/>
        <w:sz w:val="16"/>
        <w:szCs w:val="16"/>
      </w:rPr>
      <w:t xml:space="preserve">Colegio Oficial de Arquitectos de Málaga - </w:t>
    </w:r>
    <w:r w:rsidRPr="007B132D">
      <w:rPr>
        <w:rFonts w:ascii="Arial Narrow" w:hAnsi="Arial Narrow"/>
        <w:kern w:val="20"/>
        <w:sz w:val="16"/>
        <w:szCs w:val="16"/>
      </w:rPr>
      <w:t>Palmeras del Limonar 31 29016 Málaga – 952224206 - coamalaga@coamalaga.es</w:t>
    </w:r>
  </w:p>
  <w:p w14:paraId="4C3464F6" w14:textId="0E3454CA" w:rsidR="004A3AC6" w:rsidRPr="002B0F49" w:rsidRDefault="004A3AC6" w:rsidP="00C73765">
    <w:pPr>
      <w:pStyle w:val="Piedepgina"/>
      <w:jc w:val="center"/>
      <w:rPr>
        <w:color w:val="C0504D"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90EE" w14:textId="77777777" w:rsidR="00F20E8B" w:rsidRPr="002B0F49" w:rsidRDefault="00F20E8B" w:rsidP="00A34FAE">
      <w:pPr>
        <w:spacing w:after="0" w:line="240" w:lineRule="auto"/>
      </w:pPr>
      <w:r w:rsidRPr="002B0F49">
        <w:separator/>
      </w:r>
    </w:p>
  </w:footnote>
  <w:footnote w:type="continuationSeparator" w:id="0">
    <w:p w14:paraId="106110D9" w14:textId="77777777" w:rsidR="00F20E8B" w:rsidRPr="002B0F49" w:rsidRDefault="00F20E8B" w:rsidP="00A34FAE">
      <w:pPr>
        <w:spacing w:after="0" w:line="240" w:lineRule="auto"/>
      </w:pPr>
      <w:r w:rsidRPr="002B0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9C96" w14:textId="40175520" w:rsidR="00A34FAE" w:rsidRPr="002B0F49" w:rsidRDefault="00533C29" w:rsidP="00C73765">
    <w:pPr>
      <w:pStyle w:val="Encabezado"/>
      <w:jc w:val="center"/>
      <w:rPr>
        <w:color w:val="C0504D" w:themeColor="accent2"/>
      </w:rPr>
    </w:pPr>
    <w:r>
      <w:rPr>
        <w:noProof/>
        <w:color w:val="C0504D" w:themeColor="accent2"/>
      </w:rPr>
      <w:drawing>
        <wp:inline distT="0" distB="0" distL="0" distR="0" wp14:anchorId="5A29772D" wp14:editId="5E30B767">
          <wp:extent cx="981075" cy="518925"/>
          <wp:effectExtent l="0" t="0" r="0" b="0"/>
          <wp:docPr id="150707032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70326" name="Imagen 1507070326"/>
                  <pic:cNvPicPr/>
                </pic:nvPicPr>
                <pic:blipFill>
                  <a:blip r:embed="rId1"/>
                  <a:stretch>
                    <a:fillRect/>
                  </a:stretch>
                </pic:blipFill>
                <pic:spPr>
                  <a:xfrm>
                    <a:off x="0" y="0"/>
                    <a:ext cx="999704" cy="528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B5E1FF6"/>
    <w:multiLevelType w:val="hybridMultilevel"/>
    <w:tmpl w:val="C56087C4"/>
    <w:lvl w:ilvl="0" w:tplc="A738A6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3865D0"/>
    <w:multiLevelType w:val="hybridMultilevel"/>
    <w:tmpl w:val="8A929AD8"/>
    <w:lvl w:ilvl="0" w:tplc="70AE32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5A02F07"/>
    <w:multiLevelType w:val="hybridMultilevel"/>
    <w:tmpl w:val="1A769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51040A"/>
    <w:multiLevelType w:val="hybridMultilevel"/>
    <w:tmpl w:val="38100C52"/>
    <w:lvl w:ilvl="0" w:tplc="9578C6A4">
      <w:numFmt w:val="bullet"/>
      <w:lvlText w:val=""/>
      <w:lvlJc w:val="left"/>
      <w:pPr>
        <w:ind w:left="720" w:hanging="360"/>
      </w:pPr>
      <w:rPr>
        <w:rFonts w:ascii="Symbol" w:eastAsia="Courier New"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105235"/>
    <w:multiLevelType w:val="hybridMultilevel"/>
    <w:tmpl w:val="2A567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AE6AED"/>
    <w:multiLevelType w:val="hybridMultilevel"/>
    <w:tmpl w:val="BBD0C4FA"/>
    <w:lvl w:ilvl="0" w:tplc="79B82514">
      <w:start w:val="2"/>
      <w:numFmt w:val="bullet"/>
      <w:lvlText w:val="-"/>
      <w:lvlJc w:val="left"/>
      <w:pPr>
        <w:ind w:left="420" w:hanging="360"/>
      </w:pPr>
      <w:rPr>
        <w:rFonts w:ascii="Arial" w:eastAsia="Courier New"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5" w15:restartNumberingAfterBreak="0">
    <w:nsid w:val="79032F9E"/>
    <w:multiLevelType w:val="hybridMultilevel"/>
    <w:tmpl w:val="2A567BF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10606534">
    <w:abstractNumId w:val="8"/>
  </w:num>
  <w:num w:numId="2" w16cid:durableId="1229655528">
    <w:abstractNumId w:val="6"/>
  </w:num>
  <w:num w:numId="3" w16cid:durableId="1769153523">
    <w:abstractNumId w:val="5"/>
  </w:num>
  <w:num w:numId="4" w16cid:durableId="783767691">
    <w:abstractNumId w:val="4"/>
  </w:num>
  <w:num w:numId="5" w16cid:durableId="1834756783">
    <w:abstractNumId w:val="7"/>
  </w:num>
  <w:num w:numId="6" w16cid:durableId="57940843">
    <w:abstractNumId w:val="3"/>
  </w:num>
  <w:num w:numId="7" w16cid:durableId="161895209">
    <w:abstractNumId w:val="2"/>
  </w:num>
  <w:num w:numId="8" w16cid:durableId="303584456">
    <w:abstractNumId w:val="1"/>
  </w:num>
  <w:num w:numId="9" w16cid:durableId="1623029891">
    <w:abstractNumId w:val="0"/>
  </w:num>
  <w:num w:numId="10" w16cid:durableId="193081174">
    <w:abstractNumId w:val="10"/>
  </w:num>
  <w:num w:numId="11" w16cid:durableId="626550666">
    <w:abstractNumId w:val="9"/>
  </w:num>
  <w:num w:numId="12" w16cid:durableId="1530995069">
    <w:abstractNumId w:val="11"/>
  </w:num>
  <w:num w:numId="13" w16cid:durableId="597909143">
    <w:abstractNumId w:val="15"/>
  </w:num>
  <w:num w:numId="14" w16cid:durableId="130830217">
    <w:abstractNumId w:val="13"/>
  </w:num>
  <w:num w:numId="15" w16cid:durableId="1525023268">
    <w:abstractNumId w:val="12"/>
  </w:num>
  <w:num w:numId="16" w16cid:durableId="12355547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607"/>
    <w:rsid w:val="00146595"/>
    <w:rsid w:val="0015074B"/>
    <w:rsid w:val="00155227"/>
    <w:rsid w:val="001C09E4"/>
    <w:rsid w:val="002203AE"/>
    <w:rsid w:val="0029639D"/>
    <w:rsid w:val="002B0F49"/>
    <w:rsid w:val="00326F90"/>
    <w:rsid w:val="00380169"/>
    <w:rsid w:val="003F7ECC"/>
    <w:rsid w:val="004A3AC6"/>
    <w:rsid w:val="00533C29"/>
    <w:rsid w:val="00550CDF"/>
    <w:rsid w:val="005861B7"/>
    <w:rsid w:val="005B207A"/>
    <w:rsid w:val="006B1034"/>
    <w:rsid w:val="006C5E7D"/>
    <w:rsid w:val="00727492"/>
    <w:rsid w:val="007450A1"/>
    <w:rsid w:val="00771698"/>
    <w:rsid w:val="00A34FAE"/>
    <w:rsid w:val="00AA1D8D"/>
    <w:rsid w:val="00B47730"/>
    <w:rsid w:val="00BA4190"/>
    <w:rsid w:val="00C73765"/>
    <w:rsid w:val="00CB0664"/>
    <w:rsid w:val="00D167A8"/>
    <w:rsid w:val="00F20E8B"/>
    <w:rsid w:val="00FC47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0964B"/>
  <w14:defaultImageDpi w14:val="330"/>
  <w15:docId w15:val="{3462A1AB-4E52-43B8-B4DE-7ECBA1DB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ES_tradn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odelmarcadordeposicin">
    <w:name w:val="Placeholder Text"/>
    <w:basedOn w:val="Fuentedeprrafopredeter"/>
    <w:uiPriority w:val="99"/>
    <w:semiHidden/>
    <w:rsid w:val="00C737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A4C14B-E2F7-44E0-81AC-48EF8DA53186}"/>
      </w:docPartPr>
      <w:docPartBody>
        <w:p w:rsidR="009A6FED" w:rsidRDefault="00D31932">
          <w:r w:rsidRPr="00774057">
            <w:rPr>
              <w:rStyle w:val="Textodelmarcadordeposicin"/>
            </w:rPr>
            <w:t>Haga clic o pulse aquí para escribir texto.</w:t>
          </w:r>
        </w:p>
      </w:docPartBody>
    </w:docPart>
    <w:docPart>
      <w:docPartPr>
        <w:name w:val="906AF0278D2E4B3C8050A6AE3F387C2E"/>
        <w:category>
          <w:name w:val="General"/>
          <w:gallery w:val="placeholder"/>
        </w:category>
        <w:types>
          <w:type w:val="bbPlcHdr"/>
        </w:types>
        <w:behaviors>
          <w:behavior w:val="content"/>
        </w:behaviors>
        <w:guid w:val="{B33CA6F1-D598-45D5-91A0-FAB02C36CF42}"/>
      </w:docPartPr>
      <w:docPartBody>
        <w:p w:rsidR="00000000" w:rsidRDefault="00556428" w:rsidP="00556428">
          <w:pPr>
            <w:pStyle w:val="906AF0278D2E4B3C8050A6AE3F387C2E"/>
          </w:pPr>
          <w:r w:rsidRPr="0077405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32"/>
    <w:rsid w:val="00475E73"/>
    <w:rsid w:val="00556428"/>
    <w:rsid w:val="006B5A22"/>
    <w:rsid w:val="00771698"/>
    <w:rsid w:val="009A6FED"/>
    <w:rsid w:val="00AA7982"/>
    <w:rsid w:val="00C225E3"/>
    <w:rsid w:val="00D31932"/>
    <w:rsid w:val="00FC47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56428"/>
    <w:rPr>
      <w:color w:val="666666"/>
    </w:rPr>
  </w:style>
  <w:style w:type="paragraph" w:customStyle="1" w:styleId="97298DFA05734BF0B2E70D9D64DA7FBA">
    <w:name w:val="97298DFA05734BF0B2E70D9D64DA7FBA"/>
    <w:rsid w:val="00D31932"/>
  </w:style>
  <w:style w:type="paragraph" w:customStyle="1" w:styleId="906AF0278D2E4B3C8050A6AE3F387C2E">
    <w:name w:val="906AF0278D2E4B3C8050A6AE3F387C2E"/>
    <w:rsid w:val="00556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482</Words>
  <Characters>2657</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Fernando Gutierrez</cp:lastModifiedBy>
  <cp:revision>3</cp:revision>
  <dcterms:created xsi:type="dcterms:W3CDTF">2026-04-06T09:35:00Z</dcterms:created>
  <dcterms:modified xsi:type="dcterms:W3CDTF">2026-04-06T09:42:00Z</dcterms:modified>
  <cp:category/>
</cp:coreProperties>
</file>